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25C231" w14:textId="253B034C" w:rsidR="000D02E9" w:rsidRPr="00E65527" w:rsidRDefault="001B04A4" w:rsidP="0041596C">
      <w:pPr>
        <w:keepNext/>
        <w:spacing w:before="0" w:line="0" w:lineRule="atLeast"/>
        <w:ind w:rightChars="-65" w:right="-143"/>
        <w:rPr>
          <w:rFonts w:ascii="微軟正黑體" w:eastAsia="微軟正黑體" w:hAnsi="微軟正黑體"/>
          <w:color w:val="0D0D0D" w:themeColor="text1" w:themeTint="F2"/>
          <w:sz w:val="24"/>
          <w:lang w:val="zh-TW" w:eastAsia="zh-TW" w:bidi="zh-TW"/>
        </w:rPr>
      </w:pPr>
      <w:bookmarkStart w:id="0" w:name="_GoBack"/>
      <w:bookmarkEnd w:id="0"/>
      <w:r>
        <w:rPr>
          <w:rStyle w:val="afffd"/>
          <w:rFonts w:ascii="Microsoft JhengHei UI" w:hAnsi="Microsoft JhengHei UI"/>
          <w:noProof/>
          <w:lang w:eastAsia="zh-TW"/>
        </w:rPr>
        <w:drawing>
          <wp:inline distT="0" distB="0" distL="0" distR="0" wp14:anchorId="054CE4C2" wp14:editId="004159EA">
            <wp:extent cx="6983308" cy="635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822" cy="65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6373" w:rsidRPr="00E65527">
        <w:rPr>
          <w:rStyle w:val="afffd"/>
          <w:rFonts w:ascii="微軟正黑體" w:eastAsia="微軟正黑體" w:hAnsi="微軟正黑體" w:hint="eastAsia"/>
          <w:color w:val="0D0D0D" w:themeColor="text1" w:themeTint="F2"/>
          <w:sz w:val="24"/>
          <w:lang w:val="zh-TW" w:eastAsia="zh-TW" w:bidi="zh-TW"/>
        </w:rPr>
        <w:t>主辦單位</w:t>
      </w:r>
      <w:r w:rsidR="007B173E" w:rsidRPr="00E65527">
        <w:rPr>
          <w:rStyle w:val="afffd"/>
          <w:rFonts w:ascii="微軟正黑體" w:eastAsia="微軟正黑體" w:hAnsi="微軟正黑體" w:hint="eastAsia"/>
          <w:color w:val="0D0D0D" w:themeColor="text1" w:themeTint="F2"/>
          <w:sz w:val="24"/>
          <w:lang w:val="zh-TW" w:eastAsia="zh-TW" w:bidi="zh-TW"/>
        </w:rPr>
        <w:t>：</w:t>
      </w:r>
      <w:r w:rsidR="00F557DE" w:rsidRPr="00E65527">
        <w:rPr>
          <w:rStyle w:val="afffd"/>
          <w:rFonts w:ascii="微軟正黑體" w:eastAsia="微軟正黑體" w:hAnsi="微軟正黑體" w:hint="eastAsia"/>
          <w:b w:val="0"/>
          <w:color w:val="0D0D0D" w:themeColor="text1" w:themeTint="F2"/>
          <w:sz w:val="24"/>
          <w:lang w:val="zh-TW" w:eastAsia="zh-TW" w:bidi="zh-TW"/>
        </w:rPr>
        <w:t>新光醫院急診科災難應變訓練中心、</w:t>
      </w:r>
      <w:r w:rsidR="007B173E" w:rsidRPr="00E65527">
        <w:rPr>
          <w:rFonts w:ascii="微軟正黑體" w:eastAsia="微軟正黑體" w:hAnsi="微軟正黑體" w:hint="eastAsia"/>
          <w:color w:val="0D0D0D" w:themeColor="text1" w:themeTint="F2"/>
          <w:sz w:val="24"/>
          <w:lang w:val="zh-TW" w:eastAsia="zh-TW" w:bidi="zh-TW"/>
        </w:rPr>
        <w:t>台灣</w:t>
      </w:r>
      <w:r w:rsidR="007B173E" w:rsidRPr="00E65527">
        <w:rPr>
          <w:rFonts w:ascii="微軟正黑體" w:eastAsia="微軟正黑體" w:hAnsi="微軟正黑體" w:hint="eastAsia"/>
          <w:color w:val="0D0D0D" w:themeColor="text1" w:themeTint="F2"/>
          <w:sz w:val="24"/>
          <w:lang w:val="zh-TW" w:eastAsia="zh-TW"/>
        </w:rPr>
        <w:t>災難醫學會</w:t>
      </w:r>
      <w:r w:rsidR="007B173E" w:rsidRPr="00E65527">
        <w:rPr>
          <w:rFonts w:ascii="微軟正黑體" w:eastAsia="微軟正黑體" w:hAnsi="微軟正黑體" w:hint="eastAsia"/>
          <w:color w:val="0D0D0D" w:themeColor="text1" w:themeTint="F2"/>
          <w:sz w:val="24"/>
          <w:lang w:val="zh-TW" w:eastAsia="zh-TW" w:bidi="zh-TW"/>
        </w:rPr>
        <w:t>共同</w:t>
      </w:r>
      <w:r w:rsidR="007B173E" w:rsidRPr="00E65527">
        <w:rPr>
          <w:rFonts w:ascii="微軟正黑體" w:eastAsia="微軟正黑體" w:hAnsi="微軟正黑體" w:hint="eastAsia"/>
          <w:color w:val="0D0D0D" w:themeColor="text1" w:themeTint="F2"/>
          <w:sz w:val="24"/>
          <w:lang w:val="zh-TW" w:eastAsia="zh-TW"/>
        </w:rPr>
        <w:t>辦理</w:t>
      </w:r>
      <w:r w:rsidR="007B173E" w:rsidRPr="00E65527">
        <w:rPr>
          <w:rFonts w:ascii="微軟正黑體" w:eastAsia="微軟正黑體" w:hAnsi="微軟正黑體" w:hint="eastAsia"/>
          <w:color w:val="0D0D0D" w:themeColor="text1" w:themeTint="F2"/>
          <w:sz w:val="24"/>
          <w:lang w:val="zh-TW" w:eastAsia="zh-TW" w:bidi="zh-TW"/>
        </w:rPr>
        <w:t>核發證書</w:t>
      </w:r>
    </w:p>
    <w:p w14:paraId="5FD58443" w14:textId="0A436BD5" w:rsidR="000D02E9" w:rsidRPr="00E65527" w:rsidRDefault="007B173E">
      <w:pPr>
        <w:pStyle w:val="1"/>
        <w:spacing w:before="0" w:after="0" w:line="0" w:lineRule="atLeast"/>
        <w:rPr>
          <w:rFonts w:ascii="微軟正黑體" w:eastAsia="微軟正黑體" w:hAnsi="微軟正黑體"/>
          <w:color w:val="0D0D0D" w:themeColor="text1" w:themeTint="F2"/>
          <w:sz w:val="28"/>
          <w:szCs w:val="24"/>
          <w:lang w:eastAsia="zh-TW"/>
        </w:rPr>
      </w:pPr>
      <w:r w:rsidRPr="00E65527">
        <w:rPr>
          <w:rStyle w:val="afffd"/>
          <w:rFonts w:ascii="微軟正黑體" w:eastAsia="微軟正黑體" w:hAnsi="微軟正黑體" w:cstheme="minorBidi" w:hint="eastAsia"/>
          <w:color w:val="0D0D0D" w:themeColor="text1" w:themeTint="F2"/>
          <w:kern w:val="0"/>
          <w:sz w:val="24"/>
          <w:szCs w:val="22"/>
          <w:lang w:val="zh-TW" w:eastAsia="zh-TW" w:bidi="zh-TW"/>
          <w14:ligatures w14:val="none"/>
        </w:rPr>
        <w:t>日</w:t>
      </w:r>
      <w:r w:rsidR="006373A6" w:rsidRPr="00E65527">
        <w:rPr>
          <w:rStyle w:val="afffd"/>
          <w:rFonts w:ascii="微軟正黑體" w:eastAsia="微軟正黑體" w:hAnsi="微軟正黑體" w:cstheme="minorBidi" w:hint="eastAsia"/>
          <w:color w:val="0D0D0D" w:themeColor="text1" w:themeTint="F2"/>
          <w:kern w:val="0"/>
          <w:sz w:val="24"/>
          <w:szCs w:val="22"/>
          <w:lang w:val="zh-TW" w:eastAsia="zh-TW" w:bidi="zh-TW"/>
          <w14:ligatures w14:val="none"/>
        </w:rPr>
        <w:t xml:space="preserve"> </w:t>
      </w:r>
      <w:r w:rsidR="006373A6" w:rsidRPr="00E65527">
        <w:rPr>
          <w:rStyle w:val="afffd"/>
          <w:rFonts w:ascii="微軟正黑體" w:eastAsia="微軟正黑體" w:hAnsi="微軟正黑體" w:cstheme="minorBidi"/>
          <w:color w:val="0D0D0D" w:themeColor="text1" w:themeTint="F2"/>
          <w:kern w:val="0"/>
          <w:sz w:val="24"/>
          <w:szCs w:val="22"/>
          <w:lang w:val="zh-TW" w:eastAsia="zh-TW" w:bidi="zh-TW"/>
          <w14:ligatures w14:val="none"/>
        </w:rPr>
        <w:t xml:space="preserve">      </w:t>
      </w:r>
      <w:r w:rsidRPr="00E65527">
        <w:rPr>
          <w:rStyle w:val="afffd"/>
          <w:rFonts w:ascii="微軟正黑體" w:eastAsia="微軟正黑體" w:hAnsi="微軟正黑體" w:cstheme="minorBidi" w:hint="eastAsia"/>
          <w:color w:val="0D0D0D" w:themeColor="text1" w:themeTint="F2"/>
          <w:kern w:val="0"/>
          <w:sz w:val="24"/>
          <w:szCs w:val="22"/>
          <w:lang w:val="zh-TW" w:eastAsia="zh-TW" w:bidi="zh-TW"/>
          <w14:ligatures w14:val="none"/>
        </w:rPr>
        <w:t>期：</w:t>
      </w:r>
      <w:r w:rsidR="00DE1F27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2021</w:t>
      </w:r>
      <w:r w:rsidRPr="00E65527">
        <w:rPr>
          <w:rFonts w:ascii="微軟正黑體" w:eastAsia="微軟正黑體" w:hAnsi="微軟正黑體" w:hint="eastAsia"/>
          <w:color w:val="0D0D0D" w:themeColor="text1" w:themeTint="F2"/>
          <w:sz w:val="24"/>
          <w:szCs w:val="24"/>
          <w:lang w:eastAsia="zh-TW"/>
        </w:rPr>
        <w:t>年</w:t>
      </w:r>
      <w:r w:rsidR="00DE1F27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05</w:t>
      </w:r>
      <w:r w:rsidRPr="00E65527">
        <w:rPr>
          <w:rFonts w:ascii="微軟正黑體" w:eastAsia="微軟正黑體" w:hAnsi="微軟正黑體" w:hint="eastAsia"/>
          <w:color w:val="0D0D0D" w:themeColor="text1" w:themeTint="F2"/>
          <w:sz w:val="24"/>
          <w:szCs w:val="24"/>
          <w:lang w:eastAsia="zh-TW"/>
        </w:rPr>
        <w:t>月</w:t>
      </w:r>
      <w:r w:rsidR="00DE1F27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05</w:t>
      </w:r>
      <w:r w:rsidRPr="00E65527">
        <w:rPr>
          <w:rFonts w:ascii="微軟正黑體" w:eastAsia="微軟正黑體" w:hAnsi="微軟正黑體" w:hint="eastAsia"/>
          <w:color w:val="0D0D0D" w:themeColor="text1" w:themeTint="F2"/>
          <w:sz w:val="24"/>
          <w:szCs w:val="24"/>
          <w:lang w:eastAsia="zh-TW"/>
        </w:rPr>
        <w:t xml:space="preserve">日(三) </w:t>
      </w:r>
      <w:r w:rsidR="00DE1F27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08</w:t>
      </w:r>
      <w:r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:</w:t>
      </w:r>
      <w:r w:rsidR="00DE1F27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3</w:t>
      </w:r>
      <w:r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0</w:t>
      </w:r>
      <w:r w:rsidR="00870D5E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~</w:t>
      </w:r>
      <w:r w:rsidR="00DE1F27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13</w:t>
      </w:r>
      <w:r w:rsidR="00870D5E"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:30</w:t>
      </w:r>
      <w:r w:rsidRPr="00E65527">
        <w:rPr>
          <w:rFonts w:ascii="微軟正黑體" w:eastAsia="微軟正黑體" w:hAnsi="微軟正黑體" w:hint="eastAsia"/>
          <w:color w:val="0D0D0D" w:themeColor="text1" w:themeTint="F2"/>
          <w:sz w:val="24"/>
          <w:szCs w:val="24"/>
          <w:lang w:eastAsia="zh-TW"/>
        </w:rPr>
        <w:t xml:space="preserve">      地點：新光醫院B</w:t>
      </w:r>
      <w:r w:rsidRPr="00E65527">
        <w:rPr>
          <w:rFonts w:ascii="微軟正黑體" w:eastAsia="微軟正黑體" w:hAnsi="微軟正黑體"/>
          <w:color w:val="0D0D0D" w:themeColor="text1" w:themeTint="F2"/>
          <w:sz w:val="24"/>
          <w:szCs w:val="24"/>
          <w:lang w:eastAsia="zh-TW"/>
        </w:rPr>
        <w:t>3</w:t>
      </w:r>
      <w:r w:rsidR="00F37CC8" w:rsidRPr="00E65527">
        <w:rPr>
          <w:rFonts w:ascii="微軟正黑體" w:eastAsia="微軟正黑體" w:hAnsi="微軟正黑體" w:hint="eastAsia"/>
          <w:color w:val="0D0D0D" w:themeColor="text1" w:themeTint="F2"/>
          <w:sz w:val="24"/>
          <w:szCs w:val="24"/>
          <w:lang w:eastAsia="zh-TW"/>
        </w:rPr>
        <w:t>第8會議室</w:t>
      </w:r>
    </w:p>
    <w:tbl>
      <w:tblPr>
        <w:tblStyle w:val="-310"/>
        <w:tblW w:w="10365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951"/>
        <w:gridCol w:w="4594"/>
        <w:gridCol w:w="4820"/>
      </w:tblGrid>
      <w:tr w:rsidR="000D02E9" w14:paraId="376056D9" w14:textId="77777777" w:rsidTr="008D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002060"/>
            <w:vAlign w:val="center"/>
          </w:tcPr>
          <w:p w14:paraId="1D3FE5D1" w14:textId="608C1F95" w:rsidR="000D02E9" w:rsidRDefault="00C12991">
            <w:pPr>
              <w:spacing w:before="0" w:line="0" w:lineRule="atLeast"/>
              <w:jc w:val="center"/>
              <w:rPr>
                <w:rFonts w:ascii="Calibri" w:eastAsia="新細明體" w:hAnsi="Calibri" w:cs="Times New Roman"/>
                <w:b w:val="0"/>
                <w:bCs w:val="0"/>
                <w:kern w:val="2"/>
                <w:sz w:val="32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color w:val="FFFFFF" w:themeColor="background1"/>
                <w:kern w:val="2"/>
                <w:sz w:val="36"/>
                <w:szCs w:val="28"/>
                <w:lang w:eastAsia="zh-TW"/>
              </w:rPr>
              <w:t>AGENDA</w:t>
            </w:r>
          </w:p>
        </w:tc>
      </w:tr>
      <w:tr w:rsidR="000D02E9" w14:paraId="40EE38C3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sz="4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14:paraId="6A3070A3" w14:textId="12ECCDAD" w:rsidR="000D02E9" w:rsidRDefault="00DE1F27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08:30</w:t>
            </w:r>
          </w:p>
        </w:tc>
        <w:tc>
          <w:tcPr>
            <w:tcW w:w="4594" w:type="dxa"/>
            <w:tcBorders>
              <w:top w:val="single" w:sz="4" w:space="0" w:color="9BBB59"/>
              <w:left w:val="nil"/>
              <w:bottom w:val="single" w:sz="8" w:space="0" w:color="9BBB59"/>
              <w:right w:val="nil"/>
            </w:tcBorders>
          </w:tcPr>
          <w:p w14:paraId="5F5E00B8" w14:textId="77777777" w:rsidR="000D02E9" w:rsidRDefault="007B173E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b/>
                <w:i/>
                <w:color w:val="00B050"/>
                <w:kern w:val="2"/>
                <w:sz w:val="24"/>
                <w:szCs w:val="24"/>
                <w:lang w:eastAsia="zh-TW"/>
              </w:rPr>
            </w:pPr>
            <w:r w:rsidRPr="00DE1F27">
              <w:rPr>
                <w:rFonts w:ascii="微軟正黑體" w:eastAsia="微軟正黑體" w:hAnsi="微軟正黑體" w:cs="Narkisim"/>
                <w:b/>
                <w:i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Registration </w:t>
            </w:r>
          </w:p>
        </w:tc>
        <w:tc>
          <w:tcPr>
            <w:tcW w:w="4820" w:type="dxa"/>
            <w:tcBorders>
              <w:top w:val="single" w:sz="4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14:paraId="344E7513" w14:textId="77777777" w:rsidR="000D02E9" w:rsidRDefault="000D02E9">
            <w:pPr>
              <w:adjustRightInd w:val="0"/>
              <w:snapToGrid w:val="0"/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b/>
                <w:i/>
                <w:color w:val="00B050"/>
                <w:kern w:val="2"/>
                <w:sz w:val="24"/>
                <w:szCs w:val="24"/>
                <w:lang w:eastAsia="zh-TW"/>
              </w:rPr>
            </w:pPr>
          </w:p>
        </w:tc>
      </w:tr>
      <w:tr w:rsidR="0061251B" w14:paraId="5C765C89" w14:textId="77777777" w:rsidTr="008D155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14:paraId="0E046909" w14:textId="26D019DA" w:rsidR="0061251B" w:rsidRDefault="008C7000" w:rsidP="0061251B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09</w:t>
            </w:r>
            <w:r w:rsidR="0061251B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:00</w:t>
            </w: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5A3E29BA" w14:textId="77777777" w:rsidR="0061251B" w:rsidRPr="0061251B" w:rsidRDefault="0061251B" w:rsidP="0061251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b/>
                <w:i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61251B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  <w:t>手術室外的各種外傷止血必學技巧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14:paraId="1BFD49ED" w14:textId="77777777" w:rsidR="008D155C" w:rsidRDefault="0061251B" w:rsidP="0061251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羅祟杰/</w:t>
            </w:r>
          </w:p>
          <w:p w14:paraId="1DD3ABE6" w14:textId="69A75086" w:rsidR="0061251B" w:rsidRPr="00C902E2" w:rsidRDefault="0061251B" w:rsidP="008D155C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b/>
                <w:i/>
                <w:color w:val="FF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台北國泰</w:t>
            </w: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外科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部主任</w:t>
            </w:r>
            <w:r w:rsidR="0010691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暨外傷重症外傷科主任</w:t>
            </w:r>
            <w:r w:rsidR="00C902E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1251B" w14:paraId="66B4292D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14:paraId="43C8E6A2" w14:textId="7A9FF6D4" w:rsidR="0061251B" w:rsidRDefault="008C7000" w:rsidP="0061251B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09</w:t>
            </w:r>
            <w:r w:rsidR="0061251B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:30</w:t>
            </w: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0D44C027" w14:textId="77777777" w:rsidR="0061251B" w:rsidRPr="0061251B" w:rsidRDefault="0061251B" w:rsidP="0061251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1251B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  <w:t>軀幹穿刺傷急救，從鐵路警察被殺講起！</w:t>
            </w:r>
          </w:p>
          <w:p w14:paraId="4B231D24" w14:textId="6569AC50" w:rsidR="00E76264" w:rsidRDefault="0061251B" w:rsidP="00E76264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1251B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>■</w:t>
            </w:r>
            <w:r w:rsidR="007F5032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  <w:t>院外緊急處置</w:t>
            </w:r>
          </w:p>
          <w:p w14:paraId="1EDFC360" w14:textId="335E5B49" w:rsidR="0061251B" w:rsidRPr="00E76264" w:rsidRDefault="00E76264" w:rsidP="00E76264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61251B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>■</w:t>
            </w:r>
            <w:r w:rsidR="0061251B" w:rsidRPr="00E7626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 xml:space="preserve">急診開胸 (EDT) 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14:paraId="13A5644D" w14:textId="77777777" w:rsidR="008D155C" w:rsidRDefault="0061251B" w:rsidP="0061251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鍾孟軒/</w:t>
            </w:r>
          </w:p>
          <w:p w14:paraId="0956EC4E" w14:textId="5F09BD05" w:rsidR="0061251B" w:rsidRDefault="0061251B" w:rsidP="0061251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台北榮總創傷科主治醫師</w:t>
            </w:r>
          </w:p>
        </w:tc>
      </w:tr>
      <w:tr w:rsidR="000D02E9" w14:paraId="10B820A3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14:paraId="289C9012" w14:textId="1445FC14" w:rsidR="000D02E9" w:rsidRPr="00230611" w:rsidRDefault="008C7000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  <w:t>10</w:t>
            </w:r>
            <w:r w:rsidR="007B173E" w:rsidRPr="00230611"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  <w:t>:00</w:t>
            </w: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194FCB86" w14:textId="77777777" w:rsidR="000D02E9" w:rsidRPr="00230611" w:rsidRDefault="007B173E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Narkisim"/>
                <w:b/>
                <w:i/>
                <w:color w:val="000000" w:themeColor="text1"/>
                <w:kern w:val="2"/>
                <w:sz w:val="24"/>
                <w:szCs w:val="24"/>
                <w:lang w:eastAsia="zh-TW"/>
              </w:rPr>
              <w:t>Coffee Break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14:paraId="253F8403" w14:textId="77777777" w:rsidR="000D02E9" w:rsidRDefault="000D02E9">
            <w:pPr>
              <w:adjustRightInd w:val="0"/>
              <w:snapToGrid w:val="0"/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</w:pPr>
          </w:p>
        </w:tc>
      </w:tr>
      <w:tr w:rsidR="00C85F63" w14:paraId="24D691F8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14:paraId="02C8D3E0" w14:textId="5CE289EB" w:rsidR="00C85F63" w:rsidRDefault="008C7000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10</w:t>
            </w:r>
            <w:r w:rsidR="00C85F63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:</w:t>
            </w:r>
            <w:r w:rsidR="00E37E34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10</w:t>
            </w:r>
            <w:r w:rsidR="00C85F63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6D74F6DD" w14:textId="77777777" w:rsidR="00C85F63" w:rsidRPr="00230611" w:rsidRDefault="007F5032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b/>
                <w:i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  <w:t>復甦性主動脈內球囊阻斷術</w:t>
            </w:r>
            <w:r w:rsidRPr="00230611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 xml:space="preserve"> (</w:t>
            </w:r>
            <w:r w:rsidRPr="00230611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  <w:t>REBOA</w:t>
            </w:r>
            <w:r w:rsidRPr="00230611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230611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br/>
            </w:r>
            <w:r w:rsidRPr="00230611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  <w:t>實務操作經驗分享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14:paraId="31A3A3B0" w14:textId="77777777" w:rsidR="008D155C" w:rsidRDefault="007F5032">
            <w:pPr>
              <w:adjustRightInd w:val="0"/>
              <w:snapToGrid w:val="0"/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Narkisim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孫仁堂</w:t>
            </w:r>
            <w:r w:rsidR="00230611"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</w:p>
          <w:p w14:paraId="3B2F68DC" w14:textId="4B059EA3" w:rsidR="00C85F63" w:rsidRPr="00230611" w:rsidRDefault="007F4AC4">
            <w:pPr>
              <w:adjustRightInd w:val="0"/>
              <w:snapToGrid w:val="0"/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7F4AC4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亞東醫院急診外科主任</w:t>
            </w:r>
          </w:p>
        </w:tc>
      </w:tr>
      <w:tr w:rsidR="0061251B" w14:paraId="3BEDCD86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right w:val="nil"/>
            </w:tcBorders>
          </w:tcPr>
          <w:p w14:paraId="56AAACF6" w14:textId="603BA4AE" w:rsidR="0061251B" w:rsidRDefault="008C7000" w:rsidP="0061251B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10</w:t>
            </w:r>
            <w:r w:rsidR="0061251B">
              <w:rPr>
                <w:rFonts w:ascii="微軟正黑體" w:eastAsia="微軟正黑體" w:hAnsi="微軟正黑體" w:cs="Narkisim" w:hint="eastAsia"/>
                <w:kern w:val="2"/>
                <w:sz w:val="24"/>
                <w:szCs w:val="24"/>
                <w:lang w:eastAsia="zh-TW"/>
              </w:rPr>
              <w:t>:</w:t>
            </w:r>
            <w:r w:rsidR="00E37E34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6CBA3959" w14:textId="77777777" w:rsidR="0061251B" w:rsidRDefault="0061251B" w:rsidP="0061251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 w:hint="eastAsia"/>
                <w:b/>
                <w:bCs/>
                <w:sz w:val="24"/>
                <w:szCs w:val="24"/>
                <w:lang w:eastAsia="zh-TW"/>
              </w:rPr>
              <w:t>院前截肢之醫療指導與法律問題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</w:tcBorders>
          </w:tcPr>
          <w:p w14:paraId="312B0E89" w14:textId="77777777" w:rsidR="008D155C" w:rsidRDefault="0061251B" w:rsidP="0061251B">
            <w:pPr>
              <w:adjustRightInd w:val="0"/>
              <w:snapToGrid w:val="0"/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簡立建 /</w:t>
            </w:r>
          </w:p>
          <w:p w14:paraId="3F36FF52" w14:textId="6DCB73EC" w:rsidR="0061251B" w:rsidRDefault="00230611" w:rsidP="0061251B">
            <w:pPr>
              <w:adjustRightInd w:val="0"/>
              <w:snapToGrid w:val="0"/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和平婦幼院區急診醫學科主任</w:t>
            </w:r>
          </w:p>
        </w:tc>
      </w:tr>
      <w:tr w:rsidR="000D02E9" w14:paraId="56CBA516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14:paraId="2CF25443" w14:textId="3FFC2675" w:rsidR="000D02E9" w:rsidRPr="00230611" w:rsidRDefault="007B173E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="008C7000" w:rsidRPr="00230611"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  <w:t>1</w:t>
            </w:r>
            <w:r w:rsidRPr="00230611"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  <w:t>:1</w:t>
            </w:r>
            <w:r w:rsidR="00E37E34" w:rsidRPr="00230611"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67976C39" w14:textId="77777777" w:rsidR="000D02E9" w:rsidRPr="00230611" w:rsidRDefault="007B173E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Narkisim"/>
                <w:b/>
                <w:i/>
                <w:color w:val="000000" w:themeColor="text1"/>
                <w:kern w:val="2"/>
                <w:sz w:val="24"/>
                <w:szCs w:val="24"/>
                <w:lang w:eastAsia="zh-TW"/>
              </w:rPr>
              <w:t>Coffee Break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14:paraId="371FB766" w14:textId="77777777" w:rsidR="000D02E9" w:rsidRDefault="000D02E9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  <w:tr w:rsidR="00C12991" w14:paraId="0C881D15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E6633" w:themeFill="accent5"/>
          </w:tcPr>
          <w:p w14:paraId="37DF4C8A" w14:textId="0A08B43C" w:rsidR="00C12991" w:rsidRPr="009434FF" w:rsidRDefault="00C12991" w:rsidP="00330BEA">
            <w:pPr>
              <w:spacing w:before="0" w:line="0" w:lineRule="atLeast"/>
              <w:jc w:val="center"/>
              <w:rPr>
                <w:rFonts w:ascii="Verdana" w:eastAsia="微軟正黑體" w:hAnsi="Verdana" w:cs="Arial"/>
                <w:color w:val="FFFFFF" w:themeColor="background1"/>
                <w:sz w:val="32"/>
                <w:szCs w:val="24"/>
                <w:lang w:eastAsia="zh-TW"/>
              </w:rPr>
            </w:pPr>
            <w:r w:rsidRPr="00DE1F27">
              <w:rPr>
                <w:rFonts w:ascii="Verdana" w:eastAsia="微軟正黑體" w:hAnsi="Verdana" w:cs="Narkisim"/>
                <w:i/>
                <w:color w:val="FFFFFF" w:themeColor="background1"/>
                <w:kern w:val="2"/>
                <w:sz w:val="32"/>
                <w:szCs w:val="24"/>
                <w:lang w:eastAsia="zh-TW"/>
              </w:rPr>
              <w:t>Workshop</w:t>
            </w:r>
          </w:p>
        </w:tc>
      </w:tr>
      <w:tr w:rsidR="0051688B" w14:paraId="1531E6A0" w14:textId="77777777" w:rsidTr="008D155C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Merge w:val="restart"/>
            <w:tcBorders>
              <w:right w:val="nil"/>
            </w:tcBorders>
            <w:shd w:val="clear" w:color="auto" w:fill="D5ECFB" w:themeFill="accent1" w:themeFillTint="33"/>
          </w:tcPr>
          <w:p w14:paraId="5CD06507" w14:textId="3F91DF53" w:rsidR="0051688B" w:rsidRDefault="0051688B" w:rsidP="0051688B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1</w:t>
            </w:r>
            <w:r w:rsidR="008C7000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:</w:t>
            </w:r>
            <w:r w:rsidR="00891100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3</w:t>
            </w:r>
            <w:r w:rsidR="008C7000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0</w:t>
            </w:r>
          </w:p>
          <w:p w14:paraId="41C09270" w14:textId="77777777" w:rsidR="0051688B" w:rsidRDefault="0051688B" w:rsidP="0051688B">
            <w:pPr>
              <w:spacing w:before="0" w:line="0" w:lineRule="atLeast"/>
              <w:jc w:val="center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594" w:type="dxa"/>
            <w:tcBorders>
              <w:top w:val="single" w:sz="8" w:space="0" w:color="9BBB59"/>
              <w:left w:val="nil"/>
              <w:right w:val="nil"/>
            </w:tcBorders>
            <w:shd w:val="clear" w:color="auto" w:fill="D5ECFB" w:themeFill="accent1" w:themeFillTint="33"/>
          </w:tcPr>
          <w:p w14:paraId="13BEA4D0" w14:textId="77777777" w:rsidR="0051688B" w:rsidRPr="00230611" w:rsidRDefault="0051688B" w:rsidP="0051688B">
            <w:pPr>
              <w:numPr>
                <w:ilvl w:val="0"/>
                <w:numId w:val="11"/>
              </w:numPr>
              <w:spacing w:before="0" w:line="0" w:lineRule="atLeast"/>
              <w:ind w:leftChars="-24" w:left="228" w:hangingChars="117" w:hanging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Narkisim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截肢技術</w:t>
            </w:r>
            <w:r w:rsidRPr="002306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實體操作：板鋸、電鋸、線鋸、關節截斷術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</w:tcBorders>
            <w:shd w:val="clear" w:color="auto" w:fill="D5ECFB" w:themeFill="accent1" w:themeFillTint="33"/>
          </w:tcPr>
          <w:p w14:paraId="13C5760A" w14:textId="77777777" w:rsidR="0051688B" w:rsidRPr="00230611" w:rsidRDefault="00AA2515" w:rsidP="0051688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劉冠麟</w:t>
            </w:r>
            <w:r w:rsidR="0051688B"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花蓮慈濟醫院骨科部醫師</w:t>
            </w:r>
          </w:p>
          <w:p w14:paraId="194E1322" w14:textId="177253C1" w:rsidR="00C902E2" w:rsidRPr="00230611" w:rsidRDefault="00C902E2" w:rsidP="0051688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簡立健</w:t>
            </w:r>
            <w:r w:rsid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230611" w:rsidRPr="00230611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和平婦幼院區急診主任</w:t>
            </w:r>
          </w:p>
          <w:p w14:paraId="6340CD5A" w14:textId="77777777" w:rsidR="0051688B" w:rsidRPr="00230611" w:rsidRDefault="0051688B" w:rsidP="0051688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鍾孟軒/台北榮總創傷科主治醫師</w:t>
            </w:r>
          </w:p>
          <w:p w14:paraId="4812D2E8" w14:textId="77777777" w:rsidR="0051688B" w:rsidRPr="00230611" w:rsidRDefault="0051688B" w:rsidP="00A10C14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鄭凱文</w:t>
            </w:r>
            <w:r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A10C14" w:rsidRPr="0023061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大林慈濟外科加護病房主治醫師</w:t>
            </w:r>
          </w:p>
        </w:tc>
      </w:tr>
      <w:tr w:rsidR="0051688B" w14:paraId="78C7E055" w14:textId="77777777" w:rsidTr="008D155C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Merge/>
            <w:tcBorders>
              <w:right w:val="nil"/>
            </w:tcBorders>
            <w:shd w:val="clear" w:color="auto" w:fill="D5ECFB" w:themeFill="accent1" w:themeFillTint="33"/>
          </w:tcPr>
          <w:p w14:paraId="36694185" w14:textId="77777777" w:rsidR="0051688B" w:rsidRDefault="0051688B" w:rsidP="0051688B">
            <w:pPr>
              <w:spacing w:before="0" w:line="0" w:lineRule="atLeast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5ECFB" w:themeFill="accent1" w:themeFillTint="33"/>
          </w:tcPr>
          <w:p w14:paraId="7F036A66" w14:textId="77777777" w:rsidR="00A10C14" w:rsidRPr="00230611" w:rsidRDefault="0051688B" w:rsidP="0051688B">
            <w:pPr>
              <w:numPr>
                <w:ilvl w:val="0"/>
                <w:numId w:val="11"/>
              </w:num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操作各種</w:t>
            </w:r>
            <w:r w:rsidRPr="00230611">
              <w:rPr>
                <w:rFonts w:ascii="微軟正黑體" w:eastAsia="微軟正黑體" w:hAnsi="微軟正黑體" w:cs="Narkisim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止血</w:t>
            </w:r>
            <w:r w:rsidRPr="002306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技術</w:t>
            </w:r>
            <w:r w:rsidRPr="00230611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(CAT torniquet、</w:t>
            </w:r>
          </w:p>
          <w:p w14:paraId="4115B827" w14:textId="365E8446" w:rsidR="0051688B" w:rsidRPr="00230611" w:rsidRDefault="0051688B" w:rsidP="00551ED9">
            <w:pPr>
              <w:spacing w:before="0" w:line="0" w:lineRule="atLeast"/>
              <w:ind w:leftChars="100" w:left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eastAsia="zh-TW"/>
              </w:rPr>
              <w:t>pelvic binder、wound packing</w:t>
            </w:r>
            <w:r w:rsidR="00551ED9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  <w:r w:rsidR="00A63EE0" w:rsidRPr="002306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、</w:t>
            </w:r>
            <w:r w:rsidR="00A63EE0" w:rsidRPr="00230611">
              <w:rPr>
                <w:rFonts w:ascii="微軟正黑體" w:eastAsia="微軟正黑體" w:hAnsi="微軟正黑體" w:cs="Narkisim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EZ</w:t>
            </w:r>
            <w:r w:rsidR="00A63EE0" w:rsidRPr="00230611">
              <w:rPr>
                <w:rFonts w:ascii="微軟正黑體" w:eastAsia="微軟正黑體" w:hAnsi="微軟正黑體" w:cs="Narkisim"/>
                <w:b/>
                <w:bCs/>
                <w:color w:val="000000" w:themeColor="text1"/>
                <w:sz w:val="24"/>
                <w:szCs w:val="24"/>
                <w:lang w:eastAsia="zh-TW"/>
              </w:rPr>
              <w:t>-</w:t>
            </w:r>
            <w:r w:rsidR="00A63EE0" w:rsidRPr="00230611">
              <w:rPr>
                <w:rFonts w:ascii="微軟正黑體" w:eastAsia="微軟正黑體" w:hAnsi="微軟正黑體" w:cs="Narkisim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IO骨內</w:t>
            </w:r>
            <w:r w:rsidR="00A63EE0" w:rsidRPr="002306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針</w:t>
            </w:r>
            <w:r w:rsidR="00A63EE0" w:rsidRPr="00230611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(</w:t>
            </w:r>
            <w:r w:rsidR="00A63EE0" w:rsidRPr="002306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操作</w:t>
            </w:r>
            <w:r w:rsidR="00A63EE0" w:rsidRPr="00230611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</w:tcBorders>
            <w:shd w:val="clear" w:color="auto" w:fill="D5ECFB" w:themeFill="accent1" w:themeFillTint="33"/>
          </w:tcPr>
          <w:p w14:paraId="794675A0" w14:textId="1803E144" w:rsidR="0051688B" w:rsidRPr="00230611" w:rsidRDefault="0051688B" w:rsidP="0051688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謝宜庭</w:t>
            </w:r>
            <w:r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23061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西園醫院</w:t>
            </w:r>
            <w:r w:rsidRPr="0023061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急診主治醫師</w:t>
            </w:r>
          </w:p>
          <w:p w14:paraId="1F1B6394" w14:textId="399BE283" w:rsidR="00C902E2" w:rsidRPr="00230611" w:rsidRDefault="00C902E2" w:rsidP="0051688B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許昕璘</w:t>
            </w:r>
            <w:r w:rsidR="00E93330"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E93330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新光</w:t>
            </w:r>
            <w:r w:rsidR="00E93330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醫院</w:t>
            </w:r>
            <w:r w:rsidR="00E93330" w:rsidRPr="00230611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急診主治醫師</w:t>
            </w:r>
          </w:p>
        </w:tc>
      </w:tr>
      <w:tr w:rsidR="000D02E9" w14:paraId="42A47AF3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vMerge/>
            <w:tcBorders>
              <w:right w:val="nil"/>
            </w:tcBorders>
            <w:shd w:val="clear" w:color="auto" w:fill="D5ECFB" w:themeFill="accent1" w:themeFillTint="33"/>
          </w:tcPr>
          <w:p w14:paraId="26F6063B" w14:textId="77777777" w:rsidR="000D02E9" w:rsidRDefault="000D02E9">
            <w:pPr>
              <w:spacing w:before="0" w:line="0" w:lineRule="atLeast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5ECFB" w:themeFill="accent1" w:themeFillTint="33"/>
          </w:tcPr>
          <w:p w14:paraId="4759C7E5" w14:textId="630530AB" w:rsidR="000D02E9" w:rsidRPr="00230611" w:rsidRDefault="007B173E">
            <w:pPr>
              <w:numPr>
                <w:ilvl w:val="0"/>
                <w:numId w:val="11"/>
              </w:num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Narkisim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REBOA</w:t>
            </w:r>
            <w:r w:rsidRPr="00230611">
              <w:rPr>
                <w:rFonts w:ascii="微軟正黑體" w:eastAsia="微軟正黑體" w:hAnsi="微軟正黑體" w:cs="Narkisim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(</w:t>
            </w:r>
            <w:r w:rsidR="00A63EE0" w:rsidRPr="00230611">
              <w:rPr>
                <w:rFonts w:ascii="微軟正黑體" w:eastAsia="微軟正黑體" w:hAnsi="微軟正黑體" w:cs="Narkisim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操作與</w:t>
            </w:r>
            <w:r w:rsidRPr="0023061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展示</w:t>
            </w:r>
            <w:r w:rsidRPr="00230611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</w:tcBorders>
            <w:shd w:val="clear" w:color="auto" w:fill="D5ECFB" w:themeFill="accent1" w:themeFillTint="33"/>
          </w:tcPr>
          <w:p w14:paraId="5A567A73" w14:textId="36DEC8D2" w:rsidR="000D02E9" w:rsidRPr="00230611" w:rsidRDefault="00C902E2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孫仁堂</w:t>
            </w:r>
            <w:r w:rsidR="00230611" w:rsidRPr="00230611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7F4AC4" w:rsidRPr="007F4AC4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亞東醫院急診外科主任</w:t>
            </w:r>
          </w:p>
        </w:tc>
      </w:tr>
      <w:tr w:rsidR="000D02E9" w14:paraId="6F1685E3" w14:textId="77777777" w:rsidTr="008D1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14:paraId="3B0D88B4" w14:textId="2FA006BE" w:rsidR="000D02E9" w:rsidRDefault="007B173E" w:rsidP="006E661F">
            <w:pPr>
              <w:spacing w:before="0" w:line="0" w:lineRule="atLeast"/>
              <w:rPr>
                <w:rFonts w:ascii="微軟正黑體" w:eastAsia="微軟正黑體" w:hAnsi="微軟正黑體" w:cs="Narkisim"/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1</w:t>
            </w:r>
            <w:r w:rsidR="008C7000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3</w:t>
            </w: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:</w:t>
            </w:r>
            <w:r w:rsidR="00891100"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3</w:t>
            </w:r>
            <w:r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5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114245B9" w14:textId="77777777" w:rsidR="000D02E9" w:rsidRDefault="007B173E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Narkisim" w:hint="eastAsia"/>
                <w:b/>
                <w:bCs/>
                <w:sz w:val="24"/>
                <w:szCs w:val="24"/>
                <w:lang w:eastAsia="zh-TW"/>
              </w:rPr>
              <w:t>回饋與討論</w:t>
            </w:r>
          </w:p>
        </w:tc>
        <w:tc>
          <w:tcPr>
            <w:tcW w:w="482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14:paraId="36798600" w14:textId="77777777" w:rsidR="000D02E9" w:rsidRDefault="007B173E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Narkisim"/>
                <w:kern w:val="2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全體講師</w:t>
            </w:r>
          </w:p>
        </w:tc>
      </w:tr>
    </w:tbl>
    <w:p w14:paraId="4E1B5824" w14:textId="77777777" w:rsidR="000D02E9" w:rsidRDefault="000D02E9">
      <w:pPr>
        <w:spacing w:before="0" w:line="0" w:lineRule="atLeast"/>
        <w:rPr>
          <w:rFonts w:ascii="Microsoft JhengHei UI" w:hAnsi="Microsoft JhengHei UI"/>
          <w:lang w:eastAsia="zh-TW"/>
        </w:rPr>
      </w:pPr>
    </w:p>
    <w:sectPr w:rsidR="000D02E9" w:rsidSect="001B04A4">
      <w:pgSz w:w="11906" w:h="16838"/>
      <w:pgMar w:top="567" w:right="1134" w:bottom="567" w:left="851" w:header="28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9CFB6" w14:textId="77777777" w:rsidR="005B64A6" w:rsidRDefault="005B64A6" w:rsidP="00F557DE">
      <w:pPr>
        <w:spacing w:before="0" w:line="240" w:lineRule="auto"/>
      </w:pPr>
      <w:r>
        <w:separator/>
      </w:r>
    </w:p>
  </w:endnote>
  <w:endnote w:type="continuationSeparator" w:id="0">
    <w:p w14:paraId="513DF68A" w14:textId="77777777" w:rsidR="005B64A6" w:rsidRDefault="005B64A6" w:rsidP="00F557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charset w:val="B1"/>
    <w:family w:val="swiss"/>
    <w:pitch w:val="default"/>
    <w:sig w:usb0="00000000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63B5E" w14:textId="77777777" w:rsidR="005B64A6" w:rsidRDefault="005B64A6" w:rsidP="00F557DE">
      <w:pPr>
        <w:spacing w:before="0" w:line="240" w:lineRule="auto"/>
      </w:pPr>
      <w:r>
        <w:separator/>
      </w:r>
    </w:p>
  </w:footnote>
  <w:footnote w:type="continuationSeparator" w:id="0">
    <w:p w14:paraId="6C968891" w14:textId="77777777" w:rsidR="005B64A6" w:rsidRDefault="005B64A6" w:rsidP="00F557D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 w:tentative="1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 w:tentative="1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 w:tentative="1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 w:tentative="1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 w:tentative="1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 w:tentative="1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 w:tentative="1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 w:tentative="1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B83049"/>
    <w:multiLevelType w:val="hybridMultilevel"/>
    <w:tmpl w:val="1C98604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708C41E"/>
    <w:multiLevelType w:val="singleLevel"/>
    <w:tmpl w:val="1708C41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5141DB7"/>
    <w:multiLevelType w:val="hybridMultilevel"/>
    <w:tmpl w:val="79CE5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8244DC"/>
    <w:multiLevelType w:val="singleLevel"/>
    <w:tmpl w:val="6B8244DC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7A4C77C6"/>
    <w:multiLevelType w:val="multilevel"/>
    <w:tmpl w:val="7A4C77C6"/>
    <w:lvl w:ilvl="0" w:tentative="1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CE6633" w:themeColor="accent5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3"/>
    <w:rsid w:val="000105CA"/>
    <w:rsid w:val="000136B3"/>
    <w:rsid w:val="000150E9"/>
    <w:rsid w:val="00030E3C"/>
    <w:rsid w:val="000314A4"/>
    <w:rsid w:val="00034BDE"/>
    <w:rsid w:val="000511AE"/>
    <w:rsid w:val="00064458"/>
    <w:rsid w:val="000704B7"/>
    <w:rsid w:val="0007277C"/>
    <w:rsid w:val="00072D27"/>
    <w:rsid w:val="0007744C"/>
    <w:rsid w:val="00080780"/>
    <w:rsid w:val="00081AF1"/>
    <w:rsid w:val="00083C22"/>
    <w:rsid w:val="00086877"/>
    <w:rsid w:val="00086E87"/>
    <w:rsid w:val="00086EB7"/>
    <w:rsid w:val="000871A8"/>
    <w:rsid w:val="000A036B"/>
    <w:rsid w:val="000D02E9"/>
    <w:rsid w:val="000D0E4A"/>
    <w:rsid w:val="000D7B48"/>
    <w:rsid w:val="000E3716"/>
    <w:rsid w:val="000E6CAB"/>
    <w:rsid w:val="000F11B9"/>
    <w:rsid w:val="000F19C3"/>
    <w:rsid w:val="000F5F5B"/>
    <w:rsid w:val="000F7120"/>
    <w:rsid w:val="00101436"/>
    <w:rsid w:val="00102341"/>
    <w:rsid w:val="00105960"/>
    <w:rsid w:val="00106910"/>
    <w:rsid w:val="001073CE"/>
    <w:rsid w:val="00120EFE"/>
    <w:rsid w:val="00121553"/>
    <w:rsid w:val="00123929"/>
    <w:rsid w:val="00131CAB"/>
    <w:rsid w:val="00165B6B"/>
    <w:rsid w:val="00171561"/>
    <w:rsid w:val="00182AA8"/>
    <w:rsid w:val="00191A75"/>
    <w:rsid w:val="001A0681"/>
    <w:rsid w:val="001A285B"/>
    <w:rsid w:val="001A58D5"/>
    <w:rsid w:val="001A796D"/>
    <w:rsid w:val="001B04A4"/>
    <w:rsid w:val="001B1009"/>
    <w:rsid w:val="001B12EF"/>
    <w:rsid w:val="001B38F1"/>
    <w:rsid w:val="001B548E"/>
    <w:rsid w:val="001D0BD1"/>
    <w:rsid w:val="001D4D99"/>
    <w:rsid w:val="001E1827"/>
    <w:rsid w:val="001F1024"/>
    <w:rsid w:val="001F4943"/>
    <w:rsid w:val="001F5567"/>
    <w:rsid w:val="0020178B"/>
    <w:rsid w:val="002017AC"/>
    <w:rsid w:val="00210D5C"/>
    <w:rsid w:val="0021740B"/>
    <w:rsid w:val="002204C9"/>
    <w:rsid w:val="00230611"/>
    <w:rsid w:val="002359ED"/>
    <w:rsid w:val="00250B49"/>
    <w:rsid w:val="00252520"/>
    <w:rsid w:val="002625F9"/>
    <w:rsid w:val="002631F7"/>
    <w:rsid w:val="00264522"/>
    <w:rsid w:val="0026484A"/>
    <w:rsid w:val="0026504D"/>
    <w:rsid w:val="00265507"/>
    <w:rsid w:val="00266050"/>
    <w:rsid w:val="00276926"/>
    <w:rsid w:val="00293CD8"/>
    <w:rsid w:val="0029795A"/>
    <w:rsid w:val="002A0623"/>
    <w:rsid w:val="002A6351"/>
    <w:rsid w:val="002A67C8"/>
    <w:rsid w:val="002A7FB6"/>
    <w:rsid w:val="002B1595"/>
    <w:rsid w:val="002B271C"/>
    <w:rsid w:val="002B40B7"/>
    <w:rsid w:val="002B550C"/>
    <w:rsid w:val="002C5D75"/>
    <w:rsid w:val="002C6878"/>
    <w:rsid w:val="002D3250"/>
    <w:rsid w:val="002F7906"/>
    <w:rsid w:val="00302C12"/>
    <w:rsid w:val="003123E9"/>
    <w:rsid w:val="00324570"/>
    <w:rsid w:val="00325194"/>
    <w:rsid w:val="00330BEA"/>
    <w:rsid w:val="00334200"/>
    <w:rsid w:val="003467A9"/>
    <w:rsid w:val="00352CF8"/>
    <w:rsid w:val="00361FEA"/>
    <w:rsid w:val="0036265F"/>
    <w:rsid w:val="00364E27"/>
    <w:rsid w:val="00371724"/>
    <w:rsid w:val="003728E3"/>
    <w:rsid w:val="003777BF"/>
    <w:rsid w:val="003962D3"/>
    <w:rsid w:val="00396BF8"/>
    <w:rsid w:val="003A361A"/>
    <w:rsid w:val="003B07FE"/>
    <w:rsid w:val="003C0091"/>
    <w:rsid w:val="003C7D9D"/>
    <w:rsid w:val="003D72D1"/>
    <w:rsid w:val="003D7EAA"/>
    <w:rsid w:val="003E3A63"/>
    <w:rsid w:val="003E3B45"/>
    <w:rsid w:val="003E5192"/>
    <w:rsid w:val="00405AED"/>
    <w:rsid w:val="004107F9"/>
    <w:rsid w:val="0041596C"/>
    <w:rsid w:val="00445C40"/>
    <w:rsid w:val="00451AA8"/>
    <w:rsid w:val="00457BEB"/>
    <w:rsid w:val="00461B2E"/>
    <w:rsid w:val="00461BB4"/>
    <w:rsid w:val="004625C6"/>
    <w:rsid w:val="0047289B"/>
    <w:rsid w:val="00473AB5"/>
    <w:rsid w:val="00482CFC"/>
    <w:rsid w:val="00483BC6"/>
    <w:rsid w:val="00487996"/>
    <w:rsid w:val="00491910"/>
    <w:rsid w:val="00494513"/>
    <w:rsid w:val="004A3D03"/>
    <w:rsid w:val="004A5F54"/>
    <w:rsid w:val="004B0A3F"/>
    <w:rsid w:val="004B2272"/>
    <w:rsid w:val="004B4D0E"/>
    <w:rsid w:val="004B6D7F"/>
    <w:rsid w:val="004C3B27"/>
    <w:rsid w:val="004D33F1"/>
    <w:rsid w:val="004D4A93"/>
    <w:rsid w:val="004D785F"/>
    <w:rsid w:val="004D7EA2"/>
    <w:rsid w:val="004E744B"/>
    <w:rsid w:val="004F4313"/>
    <w:rsid w:val="004F7760"/>
    <w:rsid w:val="00500092"/>
    <w:rsid w:val="00500D55"/>
    <w:rsid w:val="00505956"/>
    <w:rsid w:val="005061E6"/>
    <w:rsid w:val="0051688B"/>
    <w:rsid w:val="00520AC9"/>
    <w:rsid w:val="00531DF8"/>
    <w:rsid w:val="00551ED9"/>
    <w:rsid w:val="00554672"/>
    <w:rsid w:val="00561CA4"/>
    <w:rsid w:val="005732D9"/>
    <w:rsid w:val="00594254"/>
    <w:rsid w:val="005A4C22"/>
    <w:rsid w:val="005A6D93"/>
    <w:rsid w:val="005B64A6"/>
    <w:rsid w:val="005B6EB8"/>
    <w:rsid w:val="005C501C"/>
    <w:rsid w:val="005C5B3C"/>
    <w:rsid w:val="005C77DD"/>
    <w:rsid w:val="005E1436"/>
    <w:rsid w:val="005E3EC3"/>
    <w:rsid w:val="00602E25"/>
    <w:rsid w:val="006044B9"/>
    <w:rsid w:val="00606E9E"/>
    <w:rsid w:val="0061251B"/>
    <w:rsid w:val="00614CAB"/>
    <w:rsid w:val="00615862"/>
    <w:rsid w:val="00624C3D"/>
    <w:rsid w:val="00633BC0"/>
    <w:rsid w:val="006373A6"/>
    <w:rsid w:val="00645418"/>
    <w:rsid w:val="00661DE5"/>
    <w:rsid w:val="006659C1"/>
    <w:rsid w:val="006706DE"/>
    <w:rsid w:val="00671746"/>
    <w:rsid w:val="00675DC2"/>
    <w:rsid w:val="0069487E"/>
    <w:rsid w:val="006B0578"/>
    <w:rsid w:val="006B0B82"/>
    <w:rsid w:val="006B5696"/>
    <w:rsid w:val="006B7EF2"/>
    <w:rsid w:val="006C3B5F"/>
    <w:rsid w:val="006C46B9"/>
    <w:rsid w:val="006D32A2"/>
    <w:rsid w:val="006D3A72"/>
    <w:rsid w:val="006E4A32"/>
    <w:rsid w:val="006E661F"/>
    <w:rsid w:val="006F4E7D"/>
    <w:rsid w:val="006F53EE"/>
    <w:rsid w:val="0070231B"/>
    <w:rsid w:val="00707B42"/>
    <w:rsid w:val="00726D9C"/>
    <w:rsid w:val="00726F2C"/>
    <w:rsid w:val="00731453"/>
    <w:rsid w:val="00733AA8"/>
    <w:rsid w:val="00735729"/>
    <w:rsid w:val="00742FF3"/>
    <w:rsid w:val="007516B1"/>
    <w:rsid w:val="007607EA"/>
    <w:rsid w:val="007819F1"/>
    <w:rsid w:val="00782729"/>
    <w:rsid w:val="0078317A"/>
    <w:rsid w:val="007949BC"/>
    <w:rsid w:val="00794B27"/>
    <w:rsid w:val="00796D8D"/>
    <w:rsid w:val="007A018E"/>
    <w:rsid w:val="007A7846"/>
    <w:rsid w:val="007B173E"/>
    <w:rsid w:val="007B6466"/>
    <w:rsid w:val="007C4048"/>
    <w:rsid w:val="007C4D41"/>
    <w:rsid w:val="007D322E"/>
    <w:rsid w:val="007D4703"/>
    <w:rsid w:val="007D5A33"/>
    <w:rsid w:val="007F3A17"/>
    <w:rsid w:val="007F4AC4"/>
    <w:rsid w:val="007F5032"/>
    <w:rsid w:val="007F66F5"/>
    <w:rsid w:val="007F77D2"/>
    <w:rsid w:val="00806ACE"/>
    <w:rsid w:val="00807B2C"/>
    <w:rsid w:val="00812400"/>
    <w:rsid w:val="0082203C"/>
    <w:rsid w:val="0082571A"/>
    <w:rsid w:val="008277A6"/>
    <w:rsid w:val="00831E90"/>
    <w:rsid w:val="00834DCC"/>
    <w:rsid w:val="008360A8"/>
    <w:rsid w:val="008416E0"/>
    <w:rsid w:val="00863313"/>
    <w:rsid w:val="00863A9D"/>
    <w:rsid w:val="00870D5E"/>
    <w:rsid w:val="00871346"/>
    <w:rsid w:val="00890003"/>
    <w:rsid w:val="00891100"/>
    <w:rsid w:val="00897BFF"/>
    <w:rsid w:val="008A38E4"/>
    <w:rsid w:val="008A60B3"/>
    <w:rsid w:val="008B18B9"/>
    <w:rsid w:val="008C469A"/>
    <w:rsid w:val="008C61B9"/>
    <w:rsid w:val="008C7000"/>
    <w:rsid w:val="008D155C"/>
    <w:rsid w:val="008D6E68"/>
    <w:rsid w:val="008F15F2"/>
    <w:rsid w:val="008F28F1"/>
    <w:rsid w:val="00912477"/>
    <w:rsid w:val="00912A17"/>
    <w:rsid w:val="009139AF"/>
    <w:rsid w:val="0091428E"/>
    <w:rsid w:val="00916137"/>
    <w:rsid w:val="009222A3"/>
    <w:rsid w:val="00932D9E"/>
    <w:rsid w:val="009367E0"/>
    <w:rsid w:val="0094223E"/>
    <w:rsid w:val="009434FF"/>
    <w:rsid w:val="00943B06"/>
    <w:rsid w:val="00945864"/>
    <w:rsid w:val="00947C4A"/>
    <w:rsid w:val="00961218"/>
    <w:rsid w:val="00962BB7"/>
    <w:rsid w:val="00964415"/>
    <w:rsid w:val="00967752"/>
    <w:rsid w:val="00971311"/>
    <w:rsid w:val="00983DDE"/>
    <w:rsid w:val="009853E9"/>
    <w:rsid w:val="00996E16"/>
    <w:rsid w:val="009A1F5C"/>
    <w:rsid w:val="009B2F75"/>
    <w:rsid w:val="009B69C5"/>
    <w:rsid w:val="009B708F"/>
    <w:rsid w:val="009C28B4"/>
    <w:rsid w:val="009D2EEC"/>
    <w:rsid w:val="009D386D"/>
    <w:rsid w:val="009D4001"/>
    <w:rsid w:val="009D40F0"/>
    <w:rsid w:val="009D4DD4"/>
    <w:rsid w:val="009E256B"/>
    <w:rsid w:val="009F72A7"/>
    <w:rsid w:val="00A03351"/>
    <w:rsid w:val="00A10C14"/>
    <w:rsid w:val="00A119D9"/>
    <w:rsid w:val="00A13C68"/>
    <w:rsid w:val="00A1635B"/>
    <w:rsid w:val="00A204E3"/>
    <w:rsid w:val="00A21A82"/>
    <w:rsid w:val="00A21BED"/>
    <w:rsid w:val="00A2404D"/>
    <w:rsid w:val="00A27D99"/>
    <w:rsid w:val="00A27ED7"/>
    <w:rsid w:val="00A418B1"/>
    <w:rsid w:val="00A43CD0"/>
    <w:rsid w:val="00A4568A"/>
    <w:rsid w:val="00A50548"/>
    <w:rsid w:val="00A539BC"/>
    <w:rsid w:val="00A604AF"/>
    <w:rsid w:val="00A60D92"/>
    <w:rsid w:val="00A63EE0"/>
    <w:rsid w:val="00A66D9E"/>
    <w:rsid w:val="00A67095"/>
    <w:rsid w:val="00A720C8"/>
    <w:rsid w:val="00A7625E"/>
    <w:rsid w:val="00A76739"/>
    <w:rsid w:val="00A83C5E"/>
    <w:rsid w:val="00A84DA1"/>
    <w:rsid w:val="00A86EAC"/>
    <w:rsid w:val="00A923E7"/>
    <w:rsid w:val="00AA2515"/>
    <w:rsid w:val="00AA5819"/>
    <w:rsid w:val="00AA661C"/>
    <w:rsid w:val="00AB0F76"/>
    <w:rsid w:val="00AB16EB"/>
    <w:rsid w:val="00AB62E8"/>
    <w:rsid w:val="00AC2F58"/>
    <w:rsid w:val="00AC7366"/>
    <w:rsid w:val="00AE0B85"/>
    <w:rsid w:val="00AF086A"/>
    <w:rsid w:val="00AF72DF"/>
    <w:rsid w:val="00B0031E"/>
    <w:rsid w:val="00B26E7A"/>
    <w:rsid w:val="00B31114"/>
    <w:rsid w:val="00B36976"/>
    <w:rsid w:val="00B369B4"/>
    <w:rsid w:val="00B53817"/>
    <w:rsid w:val="00B61031"/>
    <w:rsid w:val="00B61C0E"/>
    <w:rsid w:val="00B61F57"/>
    <w:rsid w:val="00B61F85"/>
    <w:rsid w:val="00B6393B"/>
    <w:rsid w:val="00B702EB"/>
    <w:rsid w:val="00B76006"/>
    <w:rsid w:val="00B76CB0"/>
    <w:rsid w:val="00B9170B"/>
    <w:rsid w:val="00B92519"/>
    <w:rsid w:val="00B97E59"/>
    <w:rsid w:val="00BA3CC7"/>
    <w:rsid w:val="00BA3CDD"/>
    <w:rsid w:val="00BB1835"/>
    <w:rsid w:val="00BB707E"/>
    <w:rsid w:val="00BC4ABA"/>
    <w:rsid w:val="00BC66ED"/>
    <w:rsid w:val="00BC7876"/>
    <w:rsid w:val="00BE6D34"/>
    <w:rsid w:val="00BF3F64"/>
    <w:rsid w:val="00BF457D"/>
    <w:rsid w:val="00BF4775"/>
    <w:rsid w:val="00C12991"/>
    <w:rsid w:val="00C1427A"/>
    <w:rsid w:val="00C237D8"/>
    <w:rsid w:val="00C32C8A"/>
    <w:rsid w:val="00C40757"/>
    <w:rsid w:val="00C42429"/>
    <w:rsid w:val="00C4372B"/>
    <w:rsid w:val="00C46373"/>
    <w:rsid w:val="00C53914"/>
    <w:rsid w:val="00C540AE"/>
    <w:rsid w:val="00C711EA"/>
    <w:rsid w:val="00C72FFF"/>
    <w:rsid w:val="00C7344B"/>
    <w:rsid w:val="00C73788"/>
    <w:rsid w:val="00C76A4F"/>
    <w:rsid w:val="00C85F63"/>
    <w:rsid w:val="00C902E2"/>
    <w:rsid w:val="00C97349"/>
    <w:rsid w:val="00C9783D"/>
    <w:rsid w:val="00CB6461"/>
    <w:rsid w:val="00CC39E0"/>
    <w:rsid w:val="00CC3AB0"/>
    <w:rsid w:val="00CD234E"/>
    <w:rsid w:val="00CF45A9"/>
    <w:rsid w:val="00D0009D"/>
    <w:rsid w:val="00D1798D"/>
    <w:rsid w:val="00D2688C"/>
    <w:rsid w:val="00D332C2"/>
    <w:rsid w:val="00D36AD9"/>
    <w:rsid w:val="00D41CB7"/>
    <w:rsid w:val="00D43F8A"/>
    <w:rsid w:val="00D4513D"/>
    <w:rsid w:val="00D51710"/>
    <w:rsid w:val="00D558C3"/>
    <w:rsid w:val="00D55EB5"/>
    <w:rsid w:val="00D57221"/>
    <w:rsid w:val="00D60C2A"/>
    <w:rsid w:val="00D702B8"/>
    <w:rsid w:val="00D7193A"/>
    <w:rsid w:val="00D74294"/>
    <w:rsid w:val="00D81AC4"/>
    <w:rsid w:val="00D82427"/>
    <w:rsid w:val="00D87EFB"/>
    <w:rsid w:val="00D902A4"/>
    <w:rsid w:val="00D913A8"/>
    <w:rsid w:val="00D9464C"/>
    <w:rsid w:val="00D94ADD"/>
    <w:rsid w:val="00D95271"/>
    <w:rsid w:val="00D97913"/>
    <w:rsid w:val="00DA4160"/>
    <w:rsid w:val="00DB029C"/>
    <w:rsid w:val="00DB2323"/>
    <w:rsid w:val="00DB331E"/>
    <w:rsid w:val="00DC4E21"/>
    <w:rsid w:val="00DC77F2"/>
    <w:rsid w:val="00DD5358"/>
    <w:rsid w:val="00DE1F27"/>
    <w:rsid w:val="00DE4B2B"/>
    <w:rsid w:val="00DF09AF"/>
    <w:rsid w:val="00E044F1"/>
    <w:rsid w:val="00E11C31"/>
    <w:rsid w:val="00E14FA8"/>
    <w:rsid w:val="00E1632B"/>
    <w:rsid w:val="00E2171E"/>
    <w:rsid w:val="00E224A0"/>
    <w:rsid w:val="00E227E3"/>
    <w:rsid w:val="00E254F0"/>
    <w:rsid w:val="00E30E41"/>
    <w:rsid w:val="00E37E34"/>
    <w:rsid w:val="00E44D54"/>
    <w:rsid w:val="00E51168"/>
    <w:rsid w:val="00E65527"/>
    <w:rsid w:val="00E72A21"/>
    <w:rsid w:val="00E73AC7"/>
    <w:rsid w:val="00E76264"/>
    <w:rsid w:val="00E7715A"/>
    <w:rsid w:val="00E93330"/>
    <w:rsid w:val="00E97811"/>
    <w:rsid w:val="00EA0B70"/>
    <w:rsid w:val="00EA4585"/>
    <w:rsid w:val="00EB521B"/>
    <w:rsid w:val="00EB5D74"/>
    <w:rsid w:val="00EB700D"/>
    <w:rsid w:val="00EC228E"/>
    <w:rsid w:val="00EC5559"/>
    <w:rsid w:val="00ED5A0B"/>
    <w:rsid w:val="00EE1955"/>
    <w:rsid w:val="00EE6F41"/>
    <w:rsid w:val="00EF162E"/>
    <w:rsid w:val="00EF2748"/>
    <w:rsid w:val="00EF7781"/>
    <w:rsid w:val="00EF7E52"/>
    <w:rsid w:val="00F27EFA"/>
    <w:rsid w:val="00F33B83"/>
    <w:rsid w:val="00F37CC8"/>
    <w:rsid w:val="00F404E9"/>
    <w:rsid w:val="00F509D1"/>
    <w:rsid w:val="00F54BD0"/>
    <w:rsid w:val="00F554D1"/>
    <w:rsid w:val="00F557DE"/>
    <w:rsid w:val="00F61402"/>
    <w:rsid w:val="00F9116D"/>
    <w:rsid w:val="00FA4CC6"/>
    <w:rsid w:val="00FA5966"/>
    <w:rsid w:val="00FB3E7E"/>
    <w:rsid w:val="00FE034B"/>
    <w:rsid w:val="00FF44F1"/>
    <w:rsid w:val="00FF5FDF"/>
    <w:rsid w:val="07DD7DCE"/>
    <w:rsid w:val="0D7924E4"/>
    <w:rsid w:val="1AC836A2"/>
    <w:rsid w:val="1B457CC3"/>
    <w:rsid w:val="58480CDE"/>
    <w:rsid w:val="62502F21"/>
    <w:rsid w:val="75497C44"/>
    <w:rsid w:val="76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32775"/>
  <w15:docId w15:val="{CCFD6DC4-627D-4C32-9886-A435FB75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uiPriority="0" w:unhideWhenUsed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uiPriority="11" w:qFormat="1"/>
    <w:lsdException w:name="List Number" w:uiPriority="10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 w:qFormat="1"/>
    <w:lsdException w:name="List Number 5" w:semiHidden="1" w:unhideWhenUsed="1" w:qFormat="1"/>
    <w:lsdException w:name="Title" w:uiPriority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 w:qFormat="1"/>
    <w:lsdException w:name="Message Header" w:semiHidden="1" w:unhideWhenUsed="1"/>
    <w:lsdException w:name="Subtitle" w:uiPriority="2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4" w:qFormat="1"/>
    <w:lsdException w:name="Emphasis" w:uiPriority="3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/>
    <w:lsdException w:name="Table Colorful 3" w:semiHidden="1" w:unhideWhenUsed="1" w:qFormat="1"/>
    <w:lsdException w:name="Table Columns 1" w:semiHidden="1" w:unhideWhenUsed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/>
    <w:lsdException w:name="Table Grid 2" w:semiHidden="1" w:unhideWhenUsed="1" w:qFormat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/>
    <w:lsdException w:name="Table List 5" w:semiHidden="1" w:unhideWhenUsed="1" w:qFormat="1"/>
    <w:lsdException w:name="Table List 6" w:semiHidden="1" w:unhideWhenUsed="1"/>
    <w:lsdException w:name="Table List 7" w:semiHidden="1" w:unhideWhenUsed="1" w:qFormat="1"/>
    <w:lsdException w:name="Table List 8" w:semiHidden="1" w:unhideWhenUsed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uiPriority="3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/>
    <w:lsdException w:name="Colorful Shading Accent 3" w:uiPriority="71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 w:qFormat="1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before="160" w:line="259" w:lineRule="auto"/>
    </w:pPr>
    <w:rPr>
      <w:rFonts w:asciiTheme="minorHAnsi" w:eastAsia="Microsoft JhengHei UI" w:hAnsiTheme="minorHAnsi" w:cstheme="minorBidi"/>
      <w:sz w:val="22"/>
      <w:szCs w:val="22"/>
      <w:lang w:eastAsia="zh-CN"/>
    </w:rPr>
  </w:style>
  <w:style w:type="paragraph" w:styleId="1">
    <w:name w:val="heading 1"/>
    <w:basedOn w:val="a1"/>
    <w:next w:val="a1"/>
    <w:link w:val="10"/>
    <w:uiPriority w:val="5"/>
    <w:qFormat/>
    <w:pPr>
      <w:keepNext/>
      <w:keepLines/>
      <w:pBdr>
        <w:bottom w:val="single" w:sz="18" w:space="1" w:color="CE6633" w:themeColor="accent5"/>
      </w:pBdr>
      <w:spacing w:before="360" w:after="240" w:line="240" w:lineRule="auto"/>
      <w:contextualSpacing/>
      <w:outlineLvl w:val="0"/>
    </w:pPr>
    <w:rPr>
      <w:rFonts w:asciiTheme="majorHAnsi" w:hAnsiTheme="majorHAnsi" w:cstheme="majorBidi"/>
      <w:color w:val="1F2E41" w:themeColor="background2" w:themeShade="40"/>
      <w:kern w:val="28"/>
      <w:sz w:val="46"/>
      <w:szCs w:val="52"/>
      <w14:ligatures w14:val="standard"/>
    </w:rPr>
  </w:style>
  <w:style w:type="paragraph" w:styleId="21">
    <w:name w:val="heading 2"/>
    <w:basedOn w:val="a1"/>
    <w:next w:val="a1"/>
    <w:link w:val="22"/>
    <w:uiPriority w:val="6"/>
    <w:unhideWhenUsed/>
    <w:qFormat/>
    <w:pPr>
      <w:keepNext/>
      <w:keepLines/>
      <w:spacing w:before="40"/>
      <w:outlineLvl w:val="1"/>
    </w:pPr>
    <w:rPr>
      <w:rFonts w:asciiTheme="majorHAnsi" w:hAnsiTheme="majorHAnsi" w:cstheme="majorBidi"/>
      <w:color w:val="0B5484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6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5484" w:themeColor="accent1" w:themeShade="80"/>
      <w:sz w:val="24"/>
      <w:szCs w:val="24"/>
    </w:rPr>
  </w:style>
  <w:style w:type="paragraph" w:styleId="41">
    <w:name w:val="heading 4"/>
    <w:basedOn w:val="a1"/>
    <w:next w:val="a1"/>
    <w:link w:val="42"/>
    <w:uiPriority w:val="6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paragraph" w:styleId="51">
    <w:name w:val="heading 5"/>
    <w:basedOn w:val="a1"/>
    <w:next w:val="a1"/>
    <w:link w:val="52"/>
    <w:uiPriority w:val="6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484" w:themeColor="accent1" w:themeShade="80"/>
    </w:rPr>
  </w:style>
  <w:style w:type="paragraph" w:styleId="6">
    <w:name w:val="heading 6"/>
    <w:basedOn w:val="a1"/>
    <w:next w:val="a1"/>
    <w:link w:val="60"/>
    <w:uiPriority w:val="6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B5484" w:themeColor="accent1" w:themeShade="80"/>
    </w:rPr>
  </w:style>
  <w:style w:type="paragraph" w:styleId="7">
    <w:name w:val="heading 7"/>
    <w:basedOn w:val="a1"/>
    <w:next w:val="a1"/>
    <w:link w:val="70"/>
    <w:uiPriority w:val="6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paragraph" w:styleId="8">
    <w:name w:val="heading 8"/>
    <w:basedOn w:val="a1"/>
    <w:next w:val="a1"/>
    <w:link w:val="80"/>
    <w:uiPriority w:val="6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0"/>
    <w:uiPriority w:val="6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qFormat/>
    <w:pPr>
      <w:spacing w:line="240" w:lineRule="auto"/>
    </w:pPr>
    <w:rPr>
      <w:rFonts w:cs="Segoe UI"/>
      <w:szCs w:val="18"/>
    </w:rPr>
  </w:style>
  <w:style w:type="paragraph" w:styleId="a7">
    <w:name w:val="Block Text"/>
    <w:basedOn w:val="a1"/>
    <w:uiPriority w:val="99"/>
    <w:unhideWhenUsed/>
    <w:qFormat/>
    <w:pPr>
      <w:pBdr>
        <w:top w:val="single" w:sz="2" w:space="10" w:color="0B5484" w:themeColor="accent1" w:themeShade="80"/>
        <w:left w:val="single" w:sz="2" w:space="10" w:color="0B5484" w:themeColor="accent1" w:themeShade="80"/>
        <w:bottom w:val="single" w:sz="2" w:space="10" w:color="0B5484" w:themeColor="accent1" w:themeShade="80"/>
        <w:right w:val="single" w:sz="2" w:space="10" w:color="0B5484" w:themeColor="accent1" w:themeShade="80"/>
      </w:pBdr>
      <w:ind w:left="1152" w:right="1152"/>
    </w:pPr>
    <w:rPr>
      <w:rFonts w:eastAsiaTheme="minorEastAsia"/>
      <w:i/>
      <w:iCs/>
      <w:color w:val="0B5484" w:themeColor="accent1" w:themeShade="80"/>
    </w:rPr>
  </w:style>
  <w:style w:type="paragraph" w:styleId="a8">
    <w:name w:val="Body Text"/>
    <w:basedOn w:val="a1"/>
    <w:link w:val="a9"/>
    <w:uiPriority w:val="99"/>
    <w:unhideWhenUsed/>
    <w:qFormat/>
    <w:pPr>
      <w:spacing w:after="120"/>
    </w:pPr>
  </w:style>
  <w:style w:type="paragraph" w:styleId="23">
    <w:name w:val="Body Text 2"/>
    <w:basedOn w:val="a1"/>
    <w:link w:val="24"/>
    <w:uiPriority w:val="99"/>
    <w:unhideWhenUsed/>
    <w:qFormat/>
    <w:pPr>
      <w:spacing w:after="120" w:line="480" w:lineRule="auto"/>
    </w:pPr>
  </w:style>
  <w:style w:type="paragraph" w:styleId="33">
    <w:name w:val="Body Text 3"/>
    <w:basedOn w:val="a1"/>
    <w:link w:val="34"/>
    <w:uiPriority w:val="99"/>
    <w:unhideWhenUsed/>
    <w:qFormat/>
    <w:pPr>
      <w:spacing w:after="120"/>
    </w:pPr>
    <w:rPr>
      <w:szCs w:val="16"/>
    </w:rPr>
  </w:style>
  <w:style w:type="paragraph" w:styleId="aa">
    <w:name w:val="Body Text First Indent"/>
    <w:basedOn w:val="a8"/>
    <w:link w:val="ab"/>
    <w:uiPriority w:val="99"/>
    <w:unhideWhenUsed/>
    <w:pPr>
      <w:spacing w:after="0"/>
      <w:ind w:firstLine="360"/>
    </w:pPr>
  </w:style>
  <w:style w:type="paragraph" w:styleId="ac">
    <w:name w:val="Body Text Indent"/>
    <w:basedOn w:val="a1"/>
    <w:link w:val="ad"/>
    <w:uiPriority w:val="99"/>
    <w:unhideWhenUsed/>
    <w:qFormat/>
    <w:pPr>
      <w:spacing w:after="120"/>
      <w:ind w:left="360"/>
    </w:pPr>
  </w:style>
  <w:style w:type="paragraph" w:styleId="25">
    <w:name w:val="Body Text First Indent 2"/>
    <w:basedOn w:val="ac"/>
    <w:link w:val="26"/>
    <w:uiPriority w:val="99"/>
    <w:unhideWhenUsed/>
    <w:qFormat/>
    <w:pPr>
      <w:spacing w:after="0"/>
      <w:ind w:firstLine="360"/>
    </w:pPr>
  </w:style>
  <w:style w:type="paragraph" w:styleId="27">
    <w:name w:val="Body Text Indent 2"/>
    <w:basedOn w:val="a1"/>
    <w:link w:val="28"/>
    <w:uiPriority w:val="99"/>
    <w:unhideWhenUsed/>
    <w:qFormat/>
    <w:pPr>
      <w:spacing w:after="120" w:line="480" w:lineRule="auto"/>
      <w:ind w:left="360"/>
    </w:pPr>
  </w:style>
  <w:style w:type="paragraph" w:styleId="35">
    <w:name w:val="Body Text Indent 3"/>
    <w:basedOn w:val="a1"/>
    <w:link w:val="36"/>
    <w:uiPriority w:val="99"/>
    <w:unhideWhenUsed/>
    <w:qFormat/>
    <w:pPr>
      <w:spacing w:after="120"/>
      <w:ind w:left="360"/>
    </w:pPr>
    <w:rPr>
      <w:szCs w:val="16"/>
    </w:rPr>
  </w:style>
  <w:style w:type="paragraph" w:styleId="ae">
    <w:name w:val="caption"/>
    <w:basedOn w:val="a1"/>
    <w:next w:val="a1"/>
    <w:uiPriority w:val="35"/>
    <w:unhideWhenUsed/>
    <w:qFormat/>
    <w:pPr>
      <w:spacing w:before="0" w:after="200" w:line="240" w:lineRule="auto"/>
    </w:pPr>
    <w:rPr>
      <w:i/>
      <w:iCs/>
      <w:color w:val="355071" w:themeColor="text2"/>
      <w:szCs w:val="18"/>
    </w:rPr>
  </w:style>
  <w:style w:type="paragraph" w:styleId="af">
    <w:name w:val="Closing"/>
    <w:basedOn w:val="a1"/>
    <w:link w:val="af0"/>
    <w:uiPriority w:val="99"/>
    <w:unhideWhenUsed/>
    <w:pPr>
      <w:spacing w:before="0" w:line="240" w:lineRule="auto"/>
      <w:ind w:left="4320"/>
    </w:pPr>
  </w:style>
  <w:style w:type="paragraph" w:styleId="af1">
    <w:name w:val="annotation text"/>
    <w:basedOn w:val="a1"/>
    <w:link w:val="af2"/>
    <w:unhideWhenUsed/>
    <w:pPr>
      <w:spacing w:line="240" w:lineRule="auto"/>
    </w:pPr>
    <w:rPr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qFormat/>
    <w:rPr>
      <w:b/>
      <w:bCs/>
    </w:rPr>
  </w:style>
  <w:style w:type="paragraph" w:styleId="af5">
    <w:name w:val="Date"/>
    <w:basedOn w:val="a1"/>
    <w:next w:val="a1"/>
    <w:link w:val="af6"/>
    <w:uiPriority w:val="99"/>
    <w:unhideWhenUsed/>
  </w:style>
  <w:style w:type="paragraph" w:styleId="af7">
    <w:name w:val="Document Map"/>
    <w:basedOn w:val="a1"/>
    <w:link w:val="af8"/>
    <w:uiPriority w:val="99"/>
    <w:unhideWhenUsed/>
    <w:qFormat/>
    <w:pPr>
      <w:spacing w:before="0" w:line="240" w:lineRule="auto"/>
    </w:pPr>
    <w:rPr>
      <w:rFonts w:ascii="Segoe UI" w:hAnsi="Segoe UI" w:cs="Segoe UI"/>
      <w:szCs w:val="16"/>
    </w:rPr>
  </w:style>
  <w:style w:type="paragraph" w:styleId="af9">
    <w:name w:val="E-mail Signature"/>
    <w:basedOn w:val="a1"/>
    <w:link w:val="afa"/>
    <w:uiPriority w:val="99"/>
    <w:unhideWhenUsed/>
    <w:qFormat/>
    <w:pPr>
      <w:spacing w:before="0" w:line="240" w:lineRule="auto"/>
    </w:pPr>
  </w:style>
  <w:style w:type="paragraph" w:styleId="afb">
    <w:name w:val="endnote text"/>
    <w:basedOn w:val="a1"/>
    <w:link w:val="afc"/>
    <w:uiPriority w:val="99"/>
    <w:unhideWhenUsed/>
    <w:qFormat/>
    <w:pPr>
      <w:spacing w:before="0" w:line="240" w:lineRule="auto"/>
    </w:pPr>
    <w:rPr>
      <w:szCs w:val="20"/>
    </w:rPr>
  </w:style>
  <w:style w:type="paragraph" w:styleId="afd">
    <w:name w:val="envelope address"/>
    <w:basedOn w:val="a1"/>
    <w:uiPriority w:val="99"/>
    <w:unhideWhenUsed/>
    <w:qFormat/>
    <w:pPr>
      <w:framePr w:w="7920" w:h="1980" w:hRule="exact" w:hSpace="180" w:wrap="around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1"/>
    <w:uiPriority w:val="99"/>
    <w:unhideWhenUsed/>
    <w:qFormat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f">
    <w:name w:val="footer"/>
    <w:basedOn w:val="a1"/>
    <w:link w:val="aff0"/>
    <w:uiPriority w:val="99"/>
    <w:unhideWhenUsed/>
    <w:qFormat/>
    <w:pPr>
      <w:spacing w:line="240" w:lineRule="auto"/>
    </w:pPr>
  </w:style>
  <w:style w:type="paragraph" w:styleId="aff1">
    <w:name w:val="footnote text"/>
    <w:basedOn w:val="a1"/>
    <w:link w:val="aff2"/>
    <w:uiPriority w:val="99"/>
    <w:unhideWhenUsed/>
    <w:qFormat/>
    <w:pPr>
      <w:spacing w:before="0" w:line="240" w:lineRule="auto"/>
    </w:pPr>
    <w:rPr>
      <w:szCs w:val="20"/>
    </w:rPr>
  </w:style>
  <w:style w:type="paragraph" w:styleId="aff3">
    <w:name w:val="header"/>
    <w:basedOn w:val="a1"/>
    <w:link w:val="aff4"/>
    <w:uiPriority w:val="99"/>
    <w:unhideWhenUsed/>
    <w:qFormat/>
    <w:pPr>
      <w:spacing w:line="240" w:lineRule="auto"/>
    </w:pPr>
    <w:rPr>
      <w:rFonts w:eastAsiaTheme="minorEastAsia"/>
      <w:color w:val="1F2E41" w:themeColor="background2" w:themeShade="40"/>
      <w:sz w:val="24"/>
    </w:rPr>
  </w:style>
  <w:style w:type="paragraph" w:styleId="HTML">
    <w:name w:val="HTML Address"/>
    <w:basedOn w:val="a1"/>
    <w:link w:val="HTML0"/>
    <w:uiPriority w:val="99"/>
    <w:unhideWhenUsed/>
    <w:pPr>
      <w:spacing w:before="0" w:line="240" w:lineRule="auto"/>
    </w:pPr>
    <w:rPr>
      <w:i/>
      <w:iCs/>
    </w:rPr>
  </w:style>
  <w:style w:type="paragraph" w:styleId="HTML1">
    <w:name w:val="HTML Preformatted"/>
    <w:basedOn w:val="a1"/>
    <w:link w:val="HTML2"/>
    <w:uiPriority w:val="99"/>
    <w:unhideWhenUsed/>
    <w:qFormat/>
    <w:pPr>
      <w:spacing w:before="0" w:line="240" w:lineRule="auto"/>
    </w:pPr>
    <w:rPr>
      <w:rFonts w:ascii="Consolas" w:hAnsi="Consolas"/>
      <w:szCs w:val="20"/>
    </w:rPr>
  </w:style>
  <w:style w:type="paragraph" w:styleId="11">
    <w:name w:val="index 1"/>
    <w:basedOn w:val="a1"/>
    <w:next w:val="a1"/>
    <w:uiPriority w:val="99"/>
    <w:unhideWhenUsed/>
    <w:pPr>
      <w:spacing w:before="0" w:line="240" w:lineRule="auto"/>
      <w:ind w:left="220" w:hanging="220"/>
    </w:pPr>
  </w:style>
  <w:style w:type="paragraph" w:styleId="29">
    <w:name w:val="index 2"/>
    <w:basedOn w:val="a1"/>
    <w:next w:val="a1"/>
    <w:uiPriority w:val="99"/>
    <w:unhideWhenUsed/>
    <w:pPr>
      <w:spacing w:before="0" w:line="240" w:lineRule="auto"/>
      <w:ind w:left="440" w:hanging="220"/>
    </w:pPr>
  </w:style>
  <w:style w:type="paragraph" w:styleId="37">
    <w:name w:val="index 3"/>
    <w:basedOn w:val="a1"/>
    <w:next w:val="a1"/>
    <w:uiPriority w:val="99"/>
    <w:unhideWhenUsed/>
    <w:pPr>
      <w:spacing w:before="0" w:line="240" w:lineRule="auto"/>
      <w:ind w:left="660" w:hanging="220"/>
    </w:pPr>
  </w:style>
  <w:style w:type="paragraph" w:styleId="43">
    <w:name w:val="index 4"/>
    <w:basedOn w:val="a1"/>
    <w:next w:val="a1"/>
    <w:uiPriority w:val="99"/>
    <w:unhideWhenUsed/>
    <w:pPr>
      <w:spacing w:before="0" w:line="240" w:lineRule="auto"/>
      <w:ind w:left="880" w:hanging="220"/>
    </w:pPr>
  </w:style>
  <w:style w:type="paragraph" w:styleId="53">
    <w:name w:val="index 5"/>
    <w:basedOn w:val="a1"/>
    <w:next w:val="a1"/>
    <w:uiPriority w:val="99"/>
    <w:unhideWhenUsed/>
    <w:qFormat/>
    <w:pPr>
      <w:spacing w:before="0" w:line="240" w:lineRule="auto"/>
      <w:ind w:left="1100" w:hanging="220"/>
    </w:pPr>
  </w:style>
  <w:style w:type="paragraph" w:styleId="61">
    <w:name w:val="index 6"/>
    <w:basedOn w:val="a1"/>
    <w:next w:val="a1"/>
    <w:uiPriority w:val="99"/>
    <w:unhideWhenUsed/>
    <w:pPr>
      <w:spacing w:before="0" w:line="240" w:lineRule="auto"/>
      <w:ind w:left="1320" w:hanging="220"/>
    </w:pPr>
  </w:style>
  <w:style w:type="paragraph" w:styleId="71">
    <w:name w:val="index 7"/>
    <w:basedOn w:val="a1"/>
    <w:next w:val="a1"/>
    <w:uiPriority w:val="99"/>
    <w:unhideWhenUsed/>
    <w:qFormat/>
    <w:pPr>
      <w:spacing w:before="0" w:line="240" w:lineRule="auto"/>
      <w:ind w:left="1540" w:hanging="220"/>
    </w:pPr>
  </w:style>
  <w:style w:type="paragraph" w:styleId="81">
    <w:name w:val="index 8"/>
    <w:basedOn w:val="a1"/>
    <w:next w:val="a1"/>
    <w:uiPriority w:val="99"/>
    <w:unhideWhenUsed/>
    <w:qFormat/>
    <w:pPr>
      <w:spacing w:before="0" w:line="240" w:lineRule="auto"/>
      <w:ind w:left="1760" w:hanging="220"/>
    </w:pPr>
  </w:style>
  <w:style w:type="paragraph" w:styleId="91">
    <w:name w:val="index 9"/>
    <w:basedOn w:val="a1"/>
    <w:next w:val="a1"/>
    <w:uiPriority w:val="99"/>
    <w:unhideWhenUsed/>
    <w:qFormat/>
    <w:pPr>
      <w:spacing w:before="0" w:line="240" w:lineRule="auto"/>
      <w:ind w:left="1980" w:hanging="220"/>
    </w:pPr>
  </w:style>
  <w:style w:type="paragraph" w:styleId="aff5">
    <w:name w:val="index heading"/>
    <w:basedOn w:val="a1"/>
    <w:next w:val="11"/>
    <w:uiPriority w:val="99"/>
    <w:unhideWhenUsed/>
    <w:qFormat/>
    <w:rPr>
      <w:rFonts w:asciiTheme="majorHAnsi" w:eastAsiaTheme="majorEastAsia" w:hAnsiTheme="majorHAnsi" w:cstheme="majorBidi"/>
      <w:b/>
      <w:bCs/>
    </w:rPr>
  </w:style>
  <w:style w:type="paragraph" w:styleId="aff6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a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38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44">
    <w:name w:val="List 4"/>
    <w:basedOn w:val="a1"/>
    <w:uiPriority w:val="99"/>
    <w:unhideWhenUsed/>
    <w:qFormat/>
    <w:pPr>
      <w:ind w:left="1440" w:hanging="360"/>
      <w:contextualSpacing/>
    </w:pPr>
  </w:style>
  <w:style w:type="paragraph" w:styleId="54">
    <w:name w:val="List 5"/>
    <w:basedOn w:val="a1"/>
    <w:uiPriority w:val="99"/>
    <w:unhideWhenUsed/>
    <w:pPr>
      <w:ind w:left="1800" w:hanging="360"/>
      <w:contextualSpacing/>
    </w:pPr>
  </w:style>
  <w:style w:type="paragraph" w:styleId="a">
    <w:name w:val="List Bullet"/>
    <w:basedOn w:val="a1"/>
    <w:uiPriority w:val="11"/>
    <w:qFormat/>
    <w:pPr>
      <w:numPr>
        <w:numId w:val="1"/>
      </w:numPr>
    </w:pPr>
  </w:style>
  <w:style w:type="paragraph" w:styleId="20">
    <w:name w:val="List Bullet 2"/>
    <w:basedOn w:val="a1"/>
    <w:uiPriority w:val="99"/>
    <w:unhideWhenUsed/>
    <w:qFormat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qFormat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unhideWhenUsed/>
    <w:qFormat/>
    <w:pPr>
      <w:numPr>
        <w:numId w:val="5"/>
      </w:numPr>
      <w:contextualSpacing/>
    </w:pPr>
  </w:style>
  <w:style w:type="paragraph" w:styleId="aff7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unhideWhenUsed/>
    <w:qFormat/>
    <w:pPr>
      <w:spacing w:after="120"/>
      <w:ind w:left="1800"/>
      <w:contextualSpacing/>
    </w:pPr>
  </w:style>
  <w:style w:type="paragraph" w:styleId="a0">
    <w:name w:val="List Number"/>
    <w:basedOn w:val="a1"/>
    <w:uiPriority w:val="10"/>
    <w:qFormat/>
    <w:pPr>
      <w:numPr>
        <w:numId w:val="6"/>
      </w:numPr>
    </w:pPr>
    <w:rPr>
      <w:color w:val="1F2E41" w:themeColor="background2" w:themeShade="40"/>
    </w:rPr>
  </w:style>
  <w:style w:type="paragraph" w:styleId="2">
    <w:name w:val="List Number 2"/>
    <w:basedOn w:val="a1"/>
    <w:uiPriority w:val="99"/>
    <w:unhideWhenUsed/>
    <w:qFormat/>
    <w:pPr>
      <w:numPr>
        <w:numId w:val="7"/>
      </w:numPr>
      <w:contextualSpacing/>
    </w:pPr>
  </w:style>
  <w:style w:type="paragraph" w:styleId="3">
    <w:name w:val="List Number 3"/>
    <w:basedOn w:val="a1"/>
    <w:uiPriority w:val="99"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99"/>
    <w:unhideWhenUsed/>
    <w:qFormat/>
    <w:pPr>
      <w:numPr>
        <w:numId w:val="9"/>
      </w:numPr>
      <w:contextualSpacing/>
    </w:pPr>
  </w:style>
  <w:style w:type="paragraph" w:styleId="5">
    <w:name w:val="List Number 5"/>
    <w:basedOn w:val="a1"/>
    <w:uiPriority w:val="99"/>
    <w:unhideWhenUsed/>
    <w:qFormat/>
    <w:pPr>
      <w:numPr>
        <w:numId w:val="10"/>
      </w:numPr>
      <w:contextualSpacing/>
    </w:pPr>
  </w:style>
  <w:style w:type="paragraph" w:styleId="aff8">
    <w:name w:val="macro"/>
    <w:link w:val="aff9"/>
    <w:uiPriority w:val="99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eastAsia="新細明體" w:hAnsi="Consolas" w:cstheme="minorBidi"/>
      <w:sz w:val="22"/>
      <w:lang w:eastAsia="zh-CN"/>
    </w:rPr>
  </w:style>
  <w:style w:type="paragraph" w:styleId="affa">
    <w:name w:val="Message Header"/>
    <w:basedOn w:val="a1"/>
    <w:link w:val="affb"/>
    <w:uiPriority w:val="99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ffc">
    <w:name w:val="Normal Indent"/>
    <w:basedOn w:val="a1"/>
    <w:uiPriority w:val="99"/>
    <w:unhideWhenUsed/>
    <w:qFormat/>
    <w:pPr>
      <w:ind w:left="720"/>
    </w:pPr>
  </w:style>
  <w:style w:type="paragraph" w:styleId="affd">
    <w:name w:val="Note Heading"/>
    <w:basedOn w:val="a1"/>
    <w:next w:val="a1"/>
    <w:link w:val="affe"/>
    <w:uiPriority w:val="99"/>
    <w:unhideWhenUsed/>
    <w:pPr>
      <w:spacing w:before="0" w:line="240" w:lineRule="auto"/>
    </w:pPr>
  </w:style>
  <w:style w:type="paragraph" w:styleId="afff">
    <w:name w:val="Plain Text"/>
    <w:basedOn w:val="a1"/>
    <w:link w:val="afff0"/>
    <w:uiPriority w:val="99"/>
    <w:unhideWhenUsed/>
    <w:qFormat/>
    <w:pPr>
      <w:spacing w:before="0" w:line="240" w:lineRule="auto"/>
    </w:pPr>
    <w:rPr>
      <w:rFonts w:ascii="Consolas" w:hAnsi="Consolas"/>
      <w:szCs w:val="21"/>
    </w:rPr>
  </w:style>
  <w:style w:type="paragraph" w:styleId="afff1">
    <w:name w:val="Salutation"/>
    <w:basedOn w:val="a1"/>
    <w:next w:val="a1"/>
    <w:link w:val="afff2"/>
    <w:uiPriority w:val="99"/>
    <w:unhideWhenUsed/>
    <w:qFormat/>
  </w:style>
  <w:style w:type="paragraph" w:styleId="afff3">
    <w:name w:val="Signature"/>
    <w:basedOn w:val="a1"/>
    <w:link w:val="afff4"/>
    <w:uiPriority w:val="99"/>
    <w:unhideWhenUsed/>
    <w:qFormat/>
    <w:pPr>
      <w:spacing w:before="0" w:line="240" w:lineRule="auto"/>
      <w:ind w:left="4320"/>
    </w:pPr>
  </w:style>
  <w:style w:type="paragraph" w:styleId="afff5">
    <w:name w:val="Subtitle"/>
    <w:basedOn w:val="a1"/>
    <w:next w:val="a1"/>
    <w:link w:val="afff6"/>
    <w:uiPriority w:val="2"/>
    <w:qFormat/>
    <w:pPr>
      <w:pBdr>
        <w:left w:val="single" w:sz="48" w:space="0" w:color="CE6633" w:themeColor="accent5"/>
        <w:bottom w:val="single" w:sz="48" w:space="1" w:color="CE6633" w:themeColor="accent5"/>
      </w:pBdr>
      <w:shd w:val="clear" w:color="auto" w:fill="CE6633" w:themeFill="accent5"/>
      <w:spacing w:before="0" w:after="120"/>
      <w:ind w:left="144"/>
      <w:contextualSpacing/>
    </w:pPr>
    <w:rPr>
      <w:rFonts w:asciiTheme="majorHAnsi" w:hAnsiTheme="majorHAnsi"/>
      <w:color w:val="FFFFFF" w:themeColor="background1"/>
      <w:spacing w:val="15"/>
      <w:sz w:val="36"/>
    </w:rPr>
  </w:style>
  <w:style w:type="paragraph" w:styleId="afff7">
    <w:name w:val="table of authorities"/>
    <w:basedOn w:val="a1"/>
    <w:next w:val="a1"/>
    <w:uiPriority w:val="99"/>
    <w:unhideWhenUsed/>
    <w:pPr>
      <w:ind w:left="220" w:hanging="220"/>
    </w:pPr>
  </w:style>
  <w:style w:type="paragraph" w:styleId="afff8">
    <w:name w:val="table of figures"/>
    <w:basedOn w:val="a1"/>
    <w:next w:val="a1"/>
    <w:uiPriority w:val="99"/>
    <w:unhideWhenUsed/>
    <w:qFormat/>
  </w:style>
  <w:style w:type="paragraph" w:styleId="afff9">
    <w:name w:val="Title"/>
    <w:basedOn w:val="a1"/>
    <w:link w:val="afffa"/>
    <w:uiPriority w:val="1"/>
    <w:qFormat/>
    <w:pPr>
      <w:pBdr>
        <w:left w:val="single" w:sz="48" w:space="0" w:color="CE6633" w:themeColor="accent5"/>
      </w:pBdr>
      <w:shd w:val="clear" w:color="auto" w:fill="CE6633" w:themeFill="accent5"/>
      <w:spacing w:before="0" w:line="240" w:lineRule="auto"/>
      <w:ind w:left="144"/>
      <w:contextualSpacing/>
    </w:pPr>
    <w:rPr>
      <w:rFonts w:asciiTheme="majorHAnsi" w:hAnsiTheme="majorHAnsi" w:cstheme="majorBidi"/>
      <w:color w:val="FFFFFF" w:themeColor="background1"/>
      <w:spacing w:val="-10"/>
      <w:kern w:val="28"/>
      <w:sz w:val="96"/>
      <w:szCs w:val="56"/>
    </w:rPr>
  </w:style>
  <w:style w:type="paragraph" w:styleId="afffb">
    <w:name w:val="toa heading"/>
    <w:basedOn w:val="a1"/>
    <w:next w:val="a1"/>
    <w:uiPriority w:val="99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uiPriority w:val="39"/>
    <w:unhideWhenUsed/>
    <w:qFormat/>
    <w:pPr>
      <w:spacing w:after="100"/>
    </w:pPr>
  </w:style>
  <w:style w:type="paragraph" w:styleId="2c">
    <w:name w:val="toc 2"/>
    <w:basedOn w:val="a1"/>
    <w:next w:val="a1"/>
    <w:uiPriority w:val="39"/>
    <w:unhideWhenUsed/>
    <w:qFormat/>
    <w:pPr>
      <w:spacing w:after="100"/>
      <w:ind w:left="220"/>
    </w:pPr>
  </w:style>
  <w:style w:type="paragraph" w:styleId="3a">
    <w:name w:val="toc 3"/>
    <w:basedOn w:val="a1"/>
    <w:next w:val="a1"/>
    <w:uiPriority w:val="39"/>
    <w:unhideWhenUsed/>
    <w:pPr>
      <w:spacing w:after="100"/>
      <w:ind w:left="440"/>
    </w:pPr>
  </w:style>
  <w:style w:type="paragraph" w:styleId="46">
    <w:name w:val="toc 4"/>
    <w:basedOn w:val="a1"/>
    <w:next w:val="a1"/>
    <w:uiPriority w:val="39"/>
    <w:unhideWhenUsed/>
    <w:qFormat/>
    <w:pPr>
      <w:spacing w:after="100"/>
      <w:ind w:left="660"/>
    </w:pPr>
  </w:style>
  <w:style w:type="paragraph" w:styleId="56">
    <w:name w:val="toc 5"/>
    <w:basedOn w:val="a1"/>
    <w:next w:val="a1"/>
    <w:uiPriority w:val="39"/>
    <w:unhideWhenUsed/>
    <w:qFormat/>
    <w:pPr>
      <w:spacing w:after="100"/>
      <w:ind w:left="880"/>
    </w:pPr>
  </w:style>
  <w:style w:type="paragraph" w:styleId="62">
    <w:name w:val="toc 6"/>
    <w:basedOn w:val="a1"/>
    <w:next w:val="a1"/>
    <w:uiPriority w:val="39"/>
    <w:unhideWhenUsed/>
    <w:pPr>
      <w:spacing w:after="100"/>
      <w:ind w:left="1100"/>
    </w:pPr>
  </w:style>
  <w:style w:type="paragraph" w:styleId="72">
    <w:name w:val="toc 7"/>
    <w:basedOn w:val="a1"/>
    <w:next w:val="a1"/>
    <w:uiPriority w:val="39"/>
    <w:unhideWhenUsed/>
    <w:qFormat/>
    <w:pPr>
      <w:spacing w:after="100"/>
      <w:ind w:left="1320"/>
    </w:pPr>
  </w:style>
  <w:style w:type="paragraph" w:styleId="82">
    <w:name w:val="toc 8"/>
    <w:basedOn w:val="a1"/>
    <w:next w:val="a1"/>
    <w:uiPriority w:val="39"/>
    <w:unhideWhenUsed/>
    <w:qFormat/>
    <w:pPr>
      <w:spacing w:after="100"/>
      <w:ind w:left="1540"/>
    </w:pPr>
  </w:style>
  <w:style w:type="paragraph" w:styleId="92">
    <w:name w:val="toc 9"/>
    <w:basedOn w:val="a1"/>
    <w:next w:val="a1"/>
    <w:uiPriority w:val="39"/>
    <w:unhideWhenUsed/>
    <w:qFormat/>
    <w:pPr>
      <w:spacing w:after="100"/>
      <w:ind w:left="1760"/>
    </w:pPr>
  </w:style>
  <w:style w:type="character" w:styleId="afffc">
    <w:name w:val="annotation reference"/>
    <w:basedOn w:val="a2"/>
    <w:uiPriority w:val="99"/>
    <w:unhideWhenUsed/>
    <w:qFormat/>
    <w:rPr>
      <w:sz w:val="22"/>
      <w:szCs w:val="16"/>
    </w:rPr>
  </w:style>
  <w:style w:type="character" w:styleId="afffd">
    <w:name w:val="Emphasis"/>
    <w:basedOn w:val="a2"/>
    <w:uiPriority w:val="3"/>
    <w:qFormat/>
    <w:rPr>
      <w:rFonts w:eastAsia="Microsoft JhengHei UI"/>
      <w:b/>
      <w:iCs/>
      <w:color w:val="2FA085" w:themeColor="accent2" w:themeShade="BF"/>
    </w:rPr>
  </w:style>
  <w:style w:type="character" w:styleId="afffe">
    <w:name w:val="endnote reference"/>
    <w:basedOn w:val="a2"/>
    <w:uiPriority w:val="99"/>
    <w:unhideWhenUsed/>
    <w:qFormat/>
    <w:rPr>
      <w:vertAlign w:val="superscript"/>
    </w:rPr>
  </w:style>
  <w:style w:type="character" w:styleId="affff">
    <w:name w:val="FollowedHyperlink"/>
    <w:basedOn w:val="a2"/>
    <w:uiPriority w:val="99"/>
    <w:unhideWhenUsed/>
    <w:qFormat/>
    <w:rPr>
      <w:color w:val="97C5E3" w:themeColor="followedHyperlink"/>
      <w:u w:val="single"/>
    </w:rPr>
  </w:style>
  <w:style w:type="character" w:styleId="affff0">
    <w:name w:val="footnote reference"/>
    <w:basedOn w:val="a2"/>
    <w:uiPriority w:val="99"/>
    <w:unhideWhenUsed/>
    <w:qFormat/>
    <w:rPr>
      <w:vertAlign w:val="superscript"/>
    </w:rPr>
  </w:style>
  <w:style w:type="character" w:styleId="HTML3">
    <w:name w:val="HTML Acronym"/>
    <w:basedOn w:val="a2"/>
    <w:uiPriority w:val="99"/>
    <w:unhideWhenUsed/>
  </w:style>
  <w:style w:type="character" w:styleId="HTML4">
    <w:name w:val="HTML Cite"/>
    <w:basedOn w:val="a2"/>
    <w:uiPriority w:val="99"/>
    <w:unhideWhenUsed/>
    <w:qFormat/>
    <w:rPr>
      <w:i/>
      <w:iCs/>
    </w:rPr>
  </w:style>
  <w:style w:type="character" w:styleId="HTML5">
    <w:name w:val="HTML Code"/>
    <w:basedOn w:val="a2"/>
    <w:uiPriority w:val="99"/>
    <w:unhideWhenUsed/>
    <w:qFormat/>
    <w:rPr>
      <w:rFonts w:ascii="Consolas" w:hAnsi="Consolas"/>
      <w:sz w:val="22"/>
      <w:szCs w:val="20"/>
    </w:rPr>
  </w:style>
  <w:style w:type="character" w:styleId="HTML6">
    <w:name w:val="HTML Definition"/>
    <w:basedOn w:val="a2"/>
    <w:uiPriority w:val="99"/>
    <w:unhideWhenUsed/>
    <w:rPr>
      <w:i/>
      <w:iCs/>
    </w:rPr>
  </w:style>
  <w:style w:type="character" w:styleId="HTML7">
    <w:name w:val="HTML Keyboard"/>
    <w:basedOn w:val="a2"/>
    <w:uiPriority w:val="99"/>
    <w:unhideWhenUsed/>
    <w:qFormat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unhideWhenUsed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unhideWhenUsed/>
    <w:qFormat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unhideWhenUsed/>
    <w:qFormat/>
    <w:rPr>
      <w:i/>
      <w:iCs/>
    </w:rPr>
  </w:style>
  <w:style w:type="character" w:styleId="affff1">
    <w:name w:val="Hyperlink"/>
    <w:basedOn w:val="a2"/>
    <w:uiPriority w:val="99"/>
    <w:unhideWhenUsed/>
    <w:qFormat/>
    <w:rPr>
      <w:color w:val="56BCFE" w:themeColor="hyperlink"/>
      <w:u w:val="single"/>
    </w:rPr>
  </w:style>
  <w:style w:type="character" w:styleId="affff2">
    <w:name w:val="line number"/>
    <w:basedOn w:val="a2"/>
    <w:uiPriority w:val="99"/>
    <w:unhideWhenUsed/>
    <w:qFormat/>
  </w:style>
  <w:style w:type="character" w:styleId="affff3">
    <w:name w:val="page number"/>
    <w:basedOn w:val="a2"/>
    <w:uiPriority w:val="99"/>
    <w:unhideWhenUsed/>
    <w:qFormat/>
  </w:style>
  <w:style w:type="character" w:styleId="affff4">
    <w:name w:val="Strong"/>
    <w:basedOn w:val="a2"/>
    <w:uiPriority w:val="4"/>
    <w:qFormat/>
    <w:rPr>
      <w:rFonts w:eastAsia="Microsoft JhengHei UI"/>
      <w:b/>
      <w:bCs/>
      <w:color w:val="CE6633" w:themeColor="accent5"/>
    </w:rPr>
  </w:style>
  <w:style w:type="table" w:styleId="3D1">
    <w:name w:val="Table 3D effects 1"/>
    <w:basedOn w:val="a3"/>
    <w:uiPriority w:val="99"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D2">
    <w:name w:val="Table 3D effects 2"/>
    <w:basedOn w:val="a3"/>
    <w:uiPriority w:val="99"/>
    <w:unhideWhenUsed/>
    <w:qFormat/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3">
    <w:name w:val="Table 3D effects 3"/>
    <w:basedOn w:val="a3"/>
    <w:uiPriority w:val="99"/>
    <w:unhideWhenUsed/>
    <w:qFormat/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uiPriority w:val="99"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Classic 2"/>
    <w:basedOn w:val="a3"/>
    <w:uiPriority w:val="99"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lassic 3"/>
    <w:basedOn w:val="a3"/>
    <w:uiPriority w:val="99"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7">
    <w:name w:val="Table Classic 4"/>
    <w:basedOn w:val="a3"/>
    <w:uiPriority w:val="99"/>
    <w:unhideWhenUsed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Colorful 1"/>
    <w:basedOn w:val="a3"/>
    <w:uiPriority w:val="99"/>
    <w:unhideWhenUsed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e">
    <w:name w:val="Table Colorful 2"/>
    <w:basedOn w:val="a3"/>
    <w:uiPriority w:val="99"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orful 3"/>
    <w:basedOn w:val="a3"/>
    <w:uiPriority w:val="99"/>
    <w:unhideWhenUsed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Columns 1"/>
    <w:basedOn w:val="a3"/>
    <w:uiPriority w:val="99"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uiPriority w:val="99"/>
    <w:unhideWhenUsed/>
    <w:qFormat/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uiPriority w:val="99"/>
    <w:unhideWhenUsed/>
    <w:qFormat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unhideWhenUsed/>
    <w:qFormat/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unhideWhenUsed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3"/>
    <w:uiPriority w:val="99"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ff6">
    <w:name w:val="Table Elegant"/>
    <w:basedOn w:val="a3"/>
    <w:uiPriority w:val="99"/>
    <w:unhideWhenUsed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7">
    <w:name w:val="Table Grid"/>
    <w:basedOn w:val="a3"/>
    <w:uiPriority w:val="39"/>
    <w:qFormat/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3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uiPriority w:val="99"/>
    <w:unhideWhenUsed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uiPriority w:val="99"/>
    <w:unhideWhenUsed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uiPriority w:val="99"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uiPriority w:val="99"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uiPriority w:val="99"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uiPriority w:val="99"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uiPriority w:val="99"/>
    <w:unhideWhenUsed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uiPriority w:val="99"/>
    <w:unhideWhenUsed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1">
    <w:name w:val="Table List 2"/>
    <w:basedOn w:val="a3"/>
    <w:uiPriority w:val="99"/>
    <w:unhideWhenUsed/>
    <w:qFormat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">
    <w:name w:val="Table List 3"/>
    <w:basedOn w:val="a3"/>
    <w:uiPriority w:val="99"/>
    <w:unhideWhenUsed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a">
    <w:name w:val="Table List 4"/>
    <w:basedOn w:val="a3"/>
    <w:uiPriority w:val="99"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9">
    <w:name w:val="Table List 5"/>
    <w:basedOn w:val="a3"/>
    <w:uiPriority w:val="99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3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3"/>
    <w:uiPriority w:val="99"/>
    <w:unhideWhenUsed/>
    <w:qFormat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3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8">
    <w:name w:val="Table Professional"/>
    <w:basedOn w:val="a3"/>
    <w:uiPriority w:val="99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8">
    <w:name w:val="Table Simple 1"/>
    <w:basedOn w:val="a3"/>
    <w:uiPriority w:val="99"/>
    <w:unhideWhenUsed/>
    <w:qFormat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2">
    <w:name w:val="Table Simple 2"/>
    <w:basedOn w:val="a3"/>
    <w:uiPriority w:val="99"/>
    <w:unhideWhenUsed/>
    <w:qFormat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0">
    <w:name w:val="Table Simple 3"/>
    <w:basedOn w:val="a3"/>
    <w:uiPriority w:val="99"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9">
    <w:name w:val="Table Subtle 1"/>
    <w:basedOn w:val="a3"/>
    <w:uiPriority w:val="99"/>
    <w:unhideWhenUsed/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3">
    <w:name w:val="Table Subtle 2"/>
    <w:basedOn w:val="a3"/>
    <w:uiPriority w:val="99"/>
    <w:unhideWhenUsed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f9">
    <w:name w:val="Table Theme"/>
    <w:basedOn w:val="a3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uiPriority w:val="99"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uiPriority w:val="99"/>
    <w:unhideWhenUsed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a">
    <w:name w:val="Light Shading"/>
    <w:basedOn w:val="a3"/>
    <w:uiPriority w:val="60"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unhideWhenUsed/>
    <w:rPr>
      <w:color w:val="107DC5" w:themeColor="accent1" w:themeShade="BF"/>
    </w:rPr>
    <w:tblPr>
      <w:tblBorders>
        <w:top w:val="single" w:sz="8" w:space="0" w:color="2FA3EE" w:themeColor="accent1"/>
        <w:bottom w:val="single" w:sz="8" w:space="0" w:color="2FA3E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A3EE" w:themeColor="accent1"/>
          <w:left w:val="nil"/>
          <w:bottom w:val="single" w:sz="8" w:space="0" w:color="2FA3E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A3EE" w:themeColor="accent1"/>
          <w:left w:val="nil"/>
          <w:bottom w:val="single" w:sz="8" w:space="0" w:color="2FA3E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</w:style>
  <w:style w:type="table" w:styleId="-2">
    <w:name w:val="Light Shading Accent 2"/>
    <w:basedOn w:val="a3"/>
    <w:uiPriority w:val="60"/>
    <w:unhideWhenUsed/>
    <w:rPr>
      <w:color w:val="2FA085" w:themeColor="accent2" w:themeShade="BF"/>
    </w:rPr>
    <w:tblPr>
      <w:tblBorders>
        <w:top w:val="single" w:sz="8" w:space="0" w:color="4BCAAD" w:themeColor="accent2"/>
        <w:bottom w:val="single" w:sz="8" w:space="0" w:color="4BCAA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CAAD" w:themeColor="accent2"/>
          <w:left w:val="nil"/>
          <w:bottom w:val="single" w:sz="8" w:space="0" w:color="4BCAA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CAAD" w:themeColor="accent2"/>
          <w:left w:val="nil"/>
          <w:bottom w:val="single" w:sz="8" w:space="0" w:color="4BCAA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</w:style>
  <w:style w:type="table" w:styleId="-3">
    <w:name w:val="Light Shading Accent 3"/>
    <w:basedOn w:val="a3"/>
    <w:uiPriority w:val="60"/>
    <w:unhideWhenUsed/>
    <w:qFormat/>
    <w:rPr>
      <w:color w:val="639938" w:themeColor="accent3" w:themeShade="BF"/>
    </w:rPr>
    <w:tblPr>
      <w:tblBorders>
        <w:top w:val="single" w:sz="8" w:space="0" w:color="86C157" w:themeColor="accent3"/>
        <w:bottom w:val="single" w:sz="8" w:space="0" w:color="86C1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C157" w:themeColor="accent3"/>
          <w:left w:val="nil"/>
          <w:bottom w:val="single" w:sz="8" w:space="0" w:color="86C1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C157" w:themeColor="accent3"/>
          <w:left w:val="nil"/>
          <w:bottom w:val="single" w:sz="8" w:space="0" w:color="86C1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</w:style>
  <w:style w:type="table" w:styleId="-4">
    <w:name w:val="Light Shading Accent 4"/>
    <w:basedOn w:val="a3"/>
    <w:uiPriority w:val="60"/>
    <w:unhideWhenUsed/>
    <w:rPr>
      <w:color w:val="AE7622" w:themeColor="accent4" w:themeShade="BF"/>
    </w:rPr>
    <w:tblPr>
      <w:tblBorders>
        <w:top w:val="single" w:sz="8" w:space="0" w:color="D99C3F" w:themeColor="accent4"/>
        <w:bottom w:val="single" w:sz="8" w:space="0" w:color="D99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9C3F" w:themeColor="accent4"/>
          <w:left w:val="nil"/>
          <w:bottom w:val="single" w:sz="8" w:space="0" w:color="D99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9C3F" w:themeColor="accent4"/>
          <w:left w:val="nil"/>
          <w:bottom w:val="single" w:sz="8" w:space="0" w:color="D99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</w:style>
  <w:style w:type="table" w:styleId="-5">
    <w:name w:val="Light Shading Accent 5"/>
    <w:basedOn w:val="a3"/>
    <w:uiPriority w:val="60"/>
    <w:unhideWhenUsed/>
    <w:qFormat/>
    <w:rPr>
      <w:color w:val="9B4B25" w:themeColor="accent5" w:themeShade="BF"/>
    </w:rPr>
    <w:tblPr>
      <w:tblBorders>
        <w:top w:val="single" w:sz="8" w:space="0" w:color="CE6633" w:themeColor="accent5"/>
        <w:bottom w:val="single" w:sz="8" w:space="0" w:color="CE66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6633" w:themeColor="accent5"/>
          <w:left w:val="nil"/>
          <w:bottom w:val="single" w:sz="8" w:space="0" w:color="CE66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6633" w:themeColor="accent5"/>
          <w:left w:val="nil"/>
          <w:bottom w:val="single" w:sz="8" w:space="0" w:color="CE66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</w:style>
  <w:style w:type="table" w:styleId="-6">
    <w:name w:val="Light Shading Accent 6"/>
    <w:basedOn w:val="a3"/>
    <w:uiPriority w:val="60"/>
    <w:unhideWhenUsed/>
    <w:qFormat/>
    <w:rPr>
      <w:color w:val="7D32AF" w:themeColor="accent6" w:themeShade="BF"/>
    </w:rPr>
    <w:tblPr>
      <w:tblBorders>
        <w:top w:val="single" w:sz="8" w:space="0" w:color="A35DD1" w:themeColor="accent6"/>
        <w:bottom w:val="single" w:sz="8" w:space="0" w:color="A35DD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DD1" w:themeColor="accent6"/>
          <w:left w:val="nil"/>
          <w:bottom w:val="single" w:sz="8" w:space="0" w:color="A35DD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DD1" w:themeColor="accent6"/>
          <w:left w:val="nil"/>
          <w:bottom w:val="single" w:sz="8" w:space="0" w:color="A35DD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</w:style>
  <w:style w:type="table" w:styleId="affffb">
    <w:name w:val="Light List"/>
    <w:basedOn w:val="a3"/>
    <w:uiPriority w:val="61"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unhideWhenUsed/>
    <w:qFormat/>
    <w:tblPr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A3E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  <w:tblStylePr w:type="band1Horz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</w:style>
  <w:style w:type="table" w:styleId="-20">
    <w:name w:val="Light List Accent 2"/>
    <w:basedOn w:val="a3"/>
    <w:uiPriority w:val="61"/>
    <w:unhideWhenUsed/>
    <w:qFormat/>
    <w:tblPr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CAA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  <w:tblStylePr w:type="band1Horz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</w:style>
  <w:style w:type="table" w:styleId="-30">
    <w:name w:val="Light List Accent 3"/>
    <w:basedOn w:val="a3"/>
    <w:uiPriority w:val="61"/>
    <w:unhideWhenUsed/>
    <w:qFormat/>
    <w:tblPr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C15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  <w:tblStylePr w:type="band1Horz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</w:style>
  <w:style w:type="table" w:styleId="-40">
    <w:name w:val="Light List Accent 4"/>
    <w:basedOn w:val="a3"/>
    <w:uiPriority w:val="61"/>
    <w:unhideWhenUsed/>
    <w:qFormat/>
    <w:tblPr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9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  <w:tblStylePr w:type="band1Horz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</w:style>
  <w:style w:type="table" w:styleId="-50">
    <w:name w:val="Light List Accent 5"/>
    <w:basedOn w:val="a3"/>
    <w:uiPriority w:val="61"/>
    <w:unhideWhenUsed/>
    <w:tblPr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66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  <w:tblStylePr w:type="band1Horz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</w:style>
  <w:style w:type="table" w:styleId="-60">
    <w:name w:val="Light List Accent 6"/>
    <w:basedOn w:val="a3"/>
    <w:uiPriority w:val="61"/>
    <w:unhideWhenUsed/>
    <w:qFormat/>
    <w:tblPr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D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  <w:tblStylePr w:type="band1Horz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</w:style>
  <w:style w:type="table" w:styleId="affffc">
    <w:name w:val="Light Grid"/>
    <w:basedOn w:val="a3"/>
    <w:uiPriority w:val="62"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unhideWhenUsed/>
    <w:tblPr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  <w:insideH w:val="single" w:sz="8" w:space="0" w:color="2FA3EE" w:themeColor="accent1"/>
        <w:insideV w:val="single" w:sz="8" w:space="0" w:color="2FA3E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18" w:space="0" w:color="2FA3EE" w:themeColor="accent1"/>
          <w:right w:val="single" w:sz="8" w:space="0" w:color="2FA3EE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</w:tcPr>
    </w:tblStylePr>
    <w:tblStylePr w:type="band1Vert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</w:tcBorders>
        <w:shd w:val="clear" w:color="auto" w:fill="CBE8FA" w:themeFill="accent1" w:themeFillTint="3F"/>
      </w:tcPr>
    </w:tblStylePr>
    <w:tblStylePr w:type="band1Horz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  <w:insideV w:val="single" w:sz="8" w:space="0" w:color="auto"/>
        </w:tcBorders>
        <w:shd w:val="clear" w:color="auto" w:fill="CBE8FA" w:themeFill="accent1" w:themeFillTint="3F"/>
      </w:tcPr>
    </w:tblStylePr>
    <w:tblStylePr w:type="band2Horz">
      <w:tblPr/>
      <w:tcPr>
        <w:tcBorders>
          <w:top w:val="single" w:sz="8" w:space="0" w:color="2FA3EE" w:themeColor="accent1"/>
          <w:left w:val="single" w:sz="8" w:space="0" w:color="2FA3EE" w:themeColor="accent1"/>
          <w:bottom w:val="single" w:sz="8" w:space="0" w:color="2FA3EE" w:themeColor="accent1"/>
          <w:right w:val="single" w:sz="8" w:space="0" w:color="2FA3EE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unhideWhenUsed/>
    <w:qFormat/>
    <w:tblPr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  <w:insideH w:val="single" w:sz="8" w:space="0" w:color="4BCAAD" w:themeColor="accent2"/>
        <w:insideV w:val="single" w:sz="8" w:space="0" w:color="4BCAA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18" w:space="0" w:color="4BCAAD" w:themeColor="accent2"/>
          <w:right w:val="single" w:sz="8" w:space="0" w:color="4BCAA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</w:tcPr>
    </w:tblStylePr>
    <w:tblStylePr w:type="band1Vert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</w:tcBorders>
        <w:shd w:val="clear" w:color="auto" w:fill="D2F2EA" w:themeFill="accent2" w:themeFillTint="3F"/>
      </w:tcPr>
    </w:tblStylePr>
    <w:tblStylePr w:type="band1Horz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  <w:insideV w:val="single" w:sz="8" w:space="0" w:color="auto"/>
        </w:tcBorders>
        <w:shd w:val="clear" w:color="auto" w:fill="D2F2EA" w:themeFill="accent2" w:themeFillTint="3F"/>
      </w:tcPr>
    </w:tblStylePr>
    <w:tblStylePr w:type="band2Horz">
      <w:tblPr/>
      <w:tcPr>
        <w:tcBorders>
          <w:top w:val="single" w:sz="8" w:space="0" w:color="4BCAAD" w:themeColor="accent2"/>
          <w:left w:val="single" w:sz="8" w:space="0" w:color="4BCAAD" w:themeColor="accent2"/>
          <w:bottom w:val="single" w:sz="8" w:space="0" w:color="4BCAAD" w:themeColor="accent2"/>
          <w:right w:val="single" w:sz="8" w:space="0" w:color="4BCAA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unhideWhenUsed/>
    <w:tblPr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  <w:insideH w:val="single" w:sz="8" w:space="0" w:color="86C157" w:themeColor="accent3"/>
        <w:insideV w:val="single" w:sz="8" w:space="0" w:color="86C15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18" w:space="0" w:color="86C157" w:themeColor="accent3"/>
          <w:right w:val="single" w:sz="8" w:space="0" w:color="86C157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</w:tcPr>
    </w:tblStylePr>
    <w:tblStylePr w:type="band1Vert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</w:tcBorders>
        <w:shd w:val="clear" w:color="auto" w:fill="E1EFD5" w:themeFill="accent3" w:themeFillTint="3F"/>
      </w:tcPr>
    </w:tblStylePr>
    <w:tblStylePr w:type="band1Horz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  <w:insideV w:val="single" w:sz="8" w:space="0" w:color="auto"/>
        </w:tcBorders>
        <w:shd w:val="clear" w:color="auto" w:fill="E1EFD5" w:themeFill="accent3" w:themeFillTint="3F"/>
      </w:tcPr>
    </w:tblStylePr>
    <w:tblStylePr w:type="band2Horz">
      <w:tblPr/>
      <w:tcPr>
        <w:tcBorders>
          <w:top w:val="single" w:sz="8" w:space="0" w:color="86C157" w:themeColor="accent3"/>
          <w:left w:val="single" w:sz="8" w:space="0" w:color="86C157" w:themeColor="accent3"/>
          <w:bottom w:val="single" w:sz="8" w:space="0" w:color="86C157" w:themeColor="accent3"/>
          <w:right w:val="single" w:sz="8" w:space="0" w:color="86C157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unhideWhenUsed/>
    <w:qFormat/>
    <w:tblPr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  <w:insideH w:val="single" w:sz="8" w:space="0" w:color="D99C3F" w:themeColor="accent4"/>
        <w:insideV w:val="single" w:sz="8" w:space="0" w:color="D99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18" w:space="0" w:color="D99C3F" w:themeColor="accent4"/>
          <w:right w:val="single" w:sz="8" w:space="0" w:color="D99C3F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</w:tcPr>
    </w:tblStylePr>
    <w:tblStylePr w:type="band1Vert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</w:tcBorders>
        <w:shd w:val="clear" w:color="auto" w:fill="F5E6CF" w:themeFill="accent4" w:themeFillTint="3F"/>
      </w:tcPr>
    </w:tblStylePr>
    <w:tblStylePr w:type="band1Horz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  <w:insideV w:val="single" w:sz="8" w:space="0" w:color="auto"/>
        </w:tcBorders>
        <w:shd w:val="clear" w:color="auto" w:fill="F5E6CF" w:themeFill="accent4" w:themeFillTint="3F"/>
      </w:tcPr>
    </w:tblStylePr>
    <w:tblStylePr w:type="band2Horz">
      <w:tblPr/>
      <w:tcPr>
        <w:tcBorders>
          <w:top w:val="single" w:sz="8" w:space="0" w:color="D99C3F" w:themeColor="accent4"/>
          <w:left w:val="single" w:sz="8" w:space="0" w:color="D99C3F" w:themeColor="accent4"/>
          <w:bottom w:val="single" w:sz="8" w:space="0" w:color="D99C3F" w:themeColor="accent4"/>
          <w:right w:val="single" w:sz="8" w:space="0" w:color="D99C3F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unhideWhenUsed/>
    <w:tblPr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  <w:insideH w:val="single" w:sz="8" w:space="0" w:color="CE6633" w:themeColor="accent5"/>
        <w:insideV w:val="single" w:sz="8" w:space="0" w:color="CE66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18" w:space="0" w:color="CE6633" w:themeColor="accent5"/>
          <w:right w:val="single" w:sz="8" w:space="0" w:color="CE6633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</w:tcPr>
    </w:tblStylePr>
    <w:tblStylePr w:type="band1Vert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</w:tcBorders>
        <w:shd w:val="clear" w:color="auto" w:fill="F3D8CC" w:themeFill="accent5" w:themeFillTint="3F"/>
      </w:tcPr>
    </w:tblStylePr>
    <w:tblStylePr w:type="band1Horz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  <w:insideV w:val="single" w:sz="8" w:space="0" w:color="auto"/>
        </w:tcBorders>
        <w:shd w:val="clear" w:color="auto" w:fill="F3D8CC" w:themeFill="accent5" w:themeFillTint="3F"/>
      </w:tcPr>
    </w:tblStylePr>
    <w:tblStylePr w:type="band2Horz">
      <w:tblPr/>
      <w:tcPr>
        <w:tcBorders>
          <w:top w:val="single" w:sz="8" w:space="0" w:color="CE6633" w:themeColor="accent5"/>
          <w:left w:val="single" w:sz="8" w:space="0" w:color="CE6633" w:themeColor="accent5"/>
          <w:bottom w:val="single" w:sz="8" w:space="0" w:color="CE6633" w:themeColor="accent5"/>
          <w:right w:val="single" w:sz="8" w:space="0" w:color="CE6633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unhideWhenUsed/>
    <w:qFormat/>
    <w:tblPr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  <w:insideH w:val="single" w:sz="8" w:space="0" w:color="A35DD1" w:themeColor="accent6"/>
        <w:insideV w:val="single" w:sz="8" w:space="0" w:color="A35DD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18" w:space="0" w:color="A35DD1" w:themeColor="accent6"/>
          <w:right w:val="single" w:sz="8" w:space="0" w:color="A35DD1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</w:tcPr>
    </w:tblStylePr>
    <w:tblStylePr w:type="band1Vert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</w:tcBorders>
        <w:shd w:val="clear" w:color="auto" w:fill="E8D6F3" w:themeFill="accent6" w:themeFillTint="3F"/>
      </w:tcPr>
    </w:tblStylePr>
    <w:tblStylePr w:type="band1Horz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  <w:insideV w:val="single" w:sz="8" w:space="0" w:color="auto"/>
        </w:tcBorders>
        <w:shd w:val="clear" w:color="auto" w:fill="E8D6F3" w:themeFill="accent6" w:themeFillTint="3F"/>
      </w:tcPr>
    </w:tblStylePr>
    <w:tblStylePr w:type="band2Horz">
      <w:tblPr/>
      <w:tcPr>
        <w:tcBorders>
          <w:top w:val="single" w:sz="8" w:space="0" w:color="A35DD1" w:themeColor="accent6"/>
          <w:left w:val="single" w:sz="8" w:space="0" w:color="A35DD1" w:themeColor="accent6"/>
          <w:bottom w:val="single" w:sz="8" w:space="0" w:color="A35DD1" w:themeColor="accent6"/>
          <w:right w:val="single" w:sz="8" w:space="0" w:color="A35DD1" w:themeColor="accent6"/>
          <w:insideV w:val="single" w:sz="8" w:space="0" w:color="auto"/>
        </w:tcBorders>
      </w:tcPr>
    </w:tblStylePr>
  </w:style>
  <w:style w:type="table" w:styleId="1a">
    <w:name w:val="Medium Shading 1"/>
    <w:basedOn w:val="a3"/>
    <w:uiPriority w:val="63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unhideWhenUsed/>
    <w:qFormat/>
    <w:tblPr>
      <w:tblBorders>
        <w:top w:val="single" w:sz="8" w:space="0" w:color="63B9F2" w:themeColor="accent1" w:themeTint="BF"/>
        <w:left w:val="single" w:sz="8" w:space="0" w:color="63B9F2" w:themeColor="accent1" w:themeTint="BF"/>
        <w:bottom w:val="single" w:sz="8" w:space="0" w:color="63B9F2" w:themeColor="accent1" w:themeTint="BF"/>
        <w:right w:val="single" w:sz="8" w:space="0" w:color="63B9F2" w:themeColor="accent1" w:themeTint="BF"/>
        <w:insideH w:val="single" w:sz="8" w:space="0" w:color="63B9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B9F2" w:themeColor="accent1" w:themeTint="BF"/>
          <w:left w:val="single" w:sz="8" w:space="0" w:color="63B9F2" w:themeColor="accent1" w:themeTint="BF"/>
          <w:bottom w:val="single" w:sz="8" w:space="0" w:color="63B9F2" w:themeColor="accent1" w:themeTint="BF"/>
          <w:right w:val="single" w:sz="8" w:space="0" w:color="63B9F2" w:themeColor="accent1" w:themeTint="BF"/>
          <w:insideH w:val="nil"/>
          <w:insideV w:val="nil"/>
        </w:tcBorders>
        <w:shd w:val="clear" w:color="auto" w:fill="2FA3E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9F2" w:themeColor="accent1" w:themeTint="BF"/>
          <w:left w:val="single" w:sz="8" w:space="0" w:color="63B9F2" w:themeColor="accent1" w:themeTint="BF"/>
          <w:bottom w:val="single" w:sz="8" w:space="0" w:color="63B9F2" w:themeColor="accent1" w:themeTint="BF"/>
          <w:right w:val="single" w:sz="8" w:space="0" w:color="63B9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8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8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unhideWhenUsed/>
    <w:tblPr>
      <w:tblBorders>
        <w:top w:val="single" w:sz="8" w:space="0" w:color="78D7C1" w:themeColor="accent2" w:themeTint="BF"/>
        <w:left w:val="single" w:sz="8" w:space="0" w:color="78D7C1" w:themeColor="accent2" w:themeTint="BF"/>
        <w:bottom w:val="single" w:sz="8" w:space="0" w:color="78D7C1" w:themeColor="accent2" w:themeTint="BF"/>
        <w:right w:val="single" w:sz="8" w:space="0" w:color="78D7C1" w:themeColor="accent2" w:themeTint="BF"/>
        <w:insideH w:val="single" w:sz="8" w:space="0" w:color="78D7C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7C1" w:themeColor="accent2" w:themeTint="BF"/>
          <w:left w:val="single" w:sz="8" w:space="0" w:color="78D7C1" w:themeColor="accent2" w:themeTint="BF"/>
          <w:bottom w:val="single" w:sz="8" w:space="0" w:color="78D7C1" w:themeColor="accent2" w:themeTint="BF"/>
          <w:right w:val="single" w:sz="8" w:space="0" w:color="78D7C1" w:themeColor="accent2" w:themeTint="BF"/>
          <w:insideH w:val="nil"/>
          <w:insideV w:val="nil"/>
        </w:tcBorders>
        <w:shd w:val="clear" w:color="auto" w:fill="4BCAA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7C1" w:themeColor="accent2" w:themeTint="BF"/>
          <w:left w:val="single" w:sz="8" w:space="0" w:color="78D7C1" w:themeColor="accent2" w:themeTint="BF"/>
          <w:bottom w:val="single" w:sz="8" w:space="0" w:color="78D7C1" w:themeColor="accent2" w:themeTint="BF"/>
          <w:right w:val="single" w:sz="8" w:space="0" w:color="78D7C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2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unhideWhenUsed/>
    <w:qFormat/>
    <w:tblPr>
      <w:tblBorders>
        <w:top w:val="single" w:sz="8" w:space="0" w:color="A4D081" w:themeColor="accent3" w:themeTint="BF"/>
        <w:left w:val="single" w:sz="8" w:space="0" w:color="A4D081" w:themeColor="accent3" w:themeTint="BF"/>
        <w:bottom w:val="single" w:sz="8" w:space="0" w:color="A4D081" w:themeColor="accent3" w:themeTint="BF"/>
        <w:right w:val="single" w:sz="8" w:space="0" w:color="A4D081" w:themeColor="accent3" w:themeTint="BF"/>
        <w:insideH w:val="single" w:sz="8" w:space="0" w:color="A4D0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D081" w:themeColor="accent3" w:themeTint="BF"/>
          <w:left w:val="single" w:sz="8" w:space="0" w:color="A4D081" w:themeColor="accent3" w:themeTint="BF"/>
          <w:bottom w:val="single" w:sz="8" w:space="0" w:color="A4D081" w:themeColor="accent3" w:themeTint="BF"/>
          <w:right w:val="single" w:sz="8" w:space="0" w:color="A4D081" w:themeColor="accent3" w:themeTint="BF"/>
          <w:insideH w:val="nil"/>
          <w:insideV w:val="nil"/>
        </w:tcBorders>
        <w:shd w:val="clear" w:color="auto" w:fill="86C15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D081" w:themeColor="accent3" w:themeTint="BF"/>
          <w:left w:val="single" w:sz="8" w:space="0" w:color="A4D081" w:themeColor="accent3" w:themeTint="BF"/>
          <w:bottom w:val="single" w:sz="8" w:space="0" w:color="A4D081" w:themeColor="accent3" w:themeTint="BF"/>
          <w:right w:val="single" w:sz="8" w:space="0" w:color="A4D0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unhideWhenUsed/>
    <w:qFormat/>
    <w:tblPr>
      <w:tblBorders>
        <w:top w:val="single" w:sz="8" w:space="0" w:color="E2B46F" w:themeColor="accent4" w:themeTint="BF"/>
        <w:left w:val="single" w:sz="8" w:space="0" w:color="E2B46F" w:themeColor="accent4" w:themeTint="BF"/>
        <w:bottom w:val="single" w:sz="8" w:space="0" w:color="E2B46F" w:themeColor="accent4" w:themeTint="BF"/>
        <w:right w:val="single" w:sz="8" w:space="0" w:color="E2B46F" w:themeColor="accent4" w:themeTint="BF"/>
        <w:insideH w:val="single" w:sz="8" w:space="0" w:color="E2B4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B46F" w:themeColor="accent4" w:themeTint="BF"/>
          <w:left w:val="single" w:sz="8" w:space="0" w:color="E2B46F" w:themeColor="accent4" w:themeTint="BF"/>
          <w:bottom w:val="single" w:sz="8" w:space="0" w:color="E2B46F" w:themeColor="accent4" w:themeTint="BF"/>
          <w:right w:val="single" w:sz="8" w:space="0" w:color="E2B46F" w:themeColor="accent4" w:themeTint="BF"/>
          <w:insideH w:val="nil"/>
          <w:insideV w:val="nil"/>
        </w:tcBorders>
        <w:shd w:val="clear" w:color="auto" w:fill="D99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B46F" w:themeColor="accent4" w:themeTint="BF"/>
          <w:left w:val="single" w:sz="8" w:space="0" w:color="E2B46F" w:themeColor="accent4" w:themeTint="BF"/>
          <w:bottom w:val="single" w:sz="8" w:space="0" w:color="E2B46F" w:themeColor="accent4" w:themeTint="BF"/>
          <w:right w:val="single" w:sz="8" w:space="0" w:color="E2B4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6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6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unhideWhenUsed/>
    <w:qFormat/>
    <w:tblPr>
      <w:tblBorders>
        <w:top w:val="single" w:sz="8" w:space="0" w:color="DA8B66" w:themeColor="accent5" w:themeTint="BF"/>
        <w:left w:val="single" w:sz="8" w:space="0" w:color="DA8B66" w:themeColor="accent5" w:themeTint="BF"/>
        <w:bottom w:val="single" w:sz="8" w:space="0" w:color="DA8B66" w:themeColor="accent5" w:themeTint="BF"/>
        <w:right w:val="single" w:sz="8" w:space="0" w:color="DA8B66" w:themeColor="accent5" w:themeTint="BF"/>
        <w:insideH w:val="single" w:sz="8" w:space="0" w:color="DA8B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8B66" w:themeColor="accent5" w:themeTint="BF"/>
          <w:left w:val="single" w:sz="8" w:space="0" w:color="DA8B66" w:themeColor="accent5" w:themeTint="BF"/>
          <w:bottom w:val="single" w:sz="8" w:space="0" w:color="DA8B66" w:themeColor="accent5" w:themeTint="BF"/>
          <w:right w:val="single" w:sz="8" w:space="0" w:color="DA8B66" w:themeColor="accent5" w:themeTint="BF"/>
          <w:insideH w:val="nil"/>
          <w:insideV w:val="nil"/>
        </w:tcBorders>
        <w:shd w:val="clear" w:color="auto" w:fill="CE66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8B66" w:themeColor="accent5" w:themeTint="BF"/>
          <w:left w:val="single" w:sz="8" w:space="0" w:color="DA8B66" w:themeColor="accent5" w:themeTint="BF"/>
          <w:bottom w:val="single" w:sz="8" w:space="0" w:color="DA8B66" w:themeColor="accent5" w:themeTint="BF"/>
          <w:right w:val="single" w:sz="8" w:space="0" w:color="DA8B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unhideWhenUsed/>
    <w:qFormat/>
    <w:tblPr>
      <w:tblBorders>
        <w:top w:val="single" w:sz="8" w:space="0" w:color="B985DC" w:themeColor="accent6" w:themeTint="BF"/>
        <w:left w:val="single" w:sz="8" w:space="0" w:color="B985DC" w:themeColor="accent6" w:themeTint="BF"/>
        <w:bottom w:val="single" w:sz="8" w:space="0" w:color="B985DC" w:themeColor="accent6" w:themeTint="BF"/>
        <w:right w:val="single" w:sz="8" w:space="0" w:color="B985DC" w:themeColor="accent6" w:themeTint="BF"/>
        <w:insideH w:val="single" w:sz="8" w:space="0" w:color="B985D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85DC" w:themeColor="accent6" w:themeTint="BF"/>
          <w:left w:val="single" w:sz="8" w:space="0" w:color="B985DC" w:themeColor="accent6" w:themeTint="BF"/>
          <w:bottom w:val="single" w:sz="8" w:space="0" w:color="B985DC" w:themeColor="accent6" w:themeTint="BF"/>
          <w:right w:val="single" w:sz="8" w:space="0" w:color="B985DC" w:themeColor="accent6" w:themeTint="BF"/>
          <w:insideH w:val="nil"/>
          <w:insideV w:val="nil"/>
        </w:tcBorders>
        <w:shd w:val="clear" w:color="auto" w:fill="A35D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85DC" w:themeColor="accent6" w:themeTint="BF"/>
          <w:left w:val="single" w:sz="8" w:space="0" w:color="B985DC" w:themeColor="accent6" w:themeTint="BF"/>
          <w:bottom w:val="single" w:sz="8" w:space="0" w:color="B985DC" w:themeColor="accent6" w:themeTint="BF"/>
          <w:right w:val="single" w:sz="8" w:space="0" w:color="B985D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6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6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4">
    <w:name w:val="Medium Shading 2"/>
    <w:basedOn w:val="a3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A3E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A3E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A3E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CAA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CAA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CAA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C15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15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C15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9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9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9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66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6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66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DD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DD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DD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3"/>
    <w:uiPriority w:val="65"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unhideWhenUsed/>
    <w:rPr>
      <w:color w:val="000000" w:themeColor="text1"/>
    </w:rPr>
    <w:tblPr>
      <w:tblBorders>
        <w:top w:val="single" w:sz="8" w:space="0" w:color="2FA3EE" w:themeColor="accent1"/>
        <w:bottom w:val="single" w:sz="8" w:space="0" w:color="2FA3E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A3EE" w:themeColor="accent1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2FA3EE" w:themeColor="accent1"/>
          <w:bottom w:val="single" w:sz="8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A3EE" w:themeColor="accent1"/>
          <w:bottom w:val="single" w:sz="8" w:space="0" w:color="2FA3EE" w:themeColor="accent1"/>
        </w:tcBorders>
      </w:tcPr>
    </w:tblStylePr>
    <w:tblStylePr w:type="band1Vert">
      <w:tblPr/>
      <w:tcPr>
        <w:shd w:val="clear" w:color="auto" w:fill="CBE8FA" w:themeFill="accent1" w:themeFillTint="3F"/>
      </w:tcPr>
    </w:tblStylePr>
    <w:tblStylePr w:type="band1Horz">
      <w:tblPr/>
      <w:tcPr>
        <w:shd w:val="clear" w:color="auto" w:fill="CBE8FA" w:themeFill="accent1" w:themeFillTint="3F"/>
      </w:tcPr>
    </w:tblStylePr>
  </w:style>
  <w:style w:type="table" w:styleId="1-20">
    <w:name w:val="Medium List 1 Accent 2"/>
    <w:basedOn w:val="a3"/>
    <w:uiPriority w:val="65"/>
    <w:unhideWhenUsed/>
    <w:rPr>
      <w:color w:val="000000" w:themeColor="text1"/>
    </w:rPr>
    <w:tblPr>
      <w:tblBorders>
        <w:top w:val="single" w:sz="8" w:space="0" w:color="4BCAAD" w:themeColor="accent2"/>
        <w:bottom w:val="single" w:sz="8" w:space="0" w:color="4BCAA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CAAD" w:themeColor="accent2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4BCAAD" w:themeColor="accent2"/>
          <w:bottom w:val="single" w:sz="8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CAAD" w:themeColor="accent2"/>
          <w:bottom w:val="single" w:sz="8" w:space="0" w:color="4BCAAD" w:themeColor="accent2"/>
        </w:tcBorders>
      </w:tcPr>
    </w:tblStylePr>
    <w:tblStylePr w:type="band1Vert">
      <w:tblPr/>
      <w:tcPr>
        <w:shd w:val="clear" w:color="auto" w:fill="D2F2EA" w:themeFill="accent2" w:themeFillTint="3F"/>
      </w:tcPr>
    </w:tblStylePr>
    <w:tblStylePr w:type="band1Horz">
      <w:tblPr/>
      <w:tcPr>
        <w:shd w:val="clear" w:color="auto" w:fill="D2F2EA" w:themeFill="accent2" w:themeFillTint="3F"/>
      </w:tcPr>
    </w:tblStylePr>
  </w:style>
  <w:style w:type="table" w:styleId="1-30">
    <w:name w:val="Medium List 1 Accent 3"/>
    <w:basedOn w:val="a3"/>
    <w:uiPriority w:val="65"/>
    <w:unhideWhenUsed/>
    <w:rPr>
      <w:color w:val="000000" w:themeColor="text1"/>
    </w:rPr>
    <w:tblPr>
      <w:tblBorders>
        <w:top w:val="single" w:sz="8" w:space="0" w:color="86C157" w:themeColor="accent3"/>
        <w:bottom w:val="single" w:sz="8" w:space="0" w:color="86C15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C157" w:themeColor="accent3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86C157" w:themeColor="accent3"/>
          <w:bottom w:val="single" w:sz="8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C157" w:themeColor="accent3"/>
          <w:bottom w:val="single" w:sz="8" w:space="0" w:color="86C157" w:themeColor="accent3"/>
        </w:tcBorders>
      </w:tcPr>
    </w:tblStylePr>
    <w:tblStylePr w:type="band1Vert">
      <w:tblPr/>
      <w:tcPr>
        <w:shd w:val="clear" w:color="auto" w:fill="E1EFD5" w:themeFill="accent3" w:themeFillTint="3F"/>
      </w:tcPr>
    </w:tblStylePr>
    <w:tblStylePr w:type="band1Horz">
      <w:tblPr/>
      <w:tcPr>
        <w:shd w:val="clear" w:color="auto" w:fill="E1EFD5" w:themeFill="accent3" w:themeFillTint="3F"/>
      </w:tcPr>
    </w:tblStylePr>
  </w:style>
  <w:style w:type="table" w:styleId="1-40">
    <w:name w:val="Medium List 1 Accent 4"/>
    <w:basedOn w:val="a3"/>
    <w:uiPriority w:val="65"/>
    <w:unhideWhenUsed/>
    <w:qFormat/>
    <w:rPr>
      <w:color w:val="000000" w:themeColor="text1"/>
    </w:rPr>
    <w:tblPr>
      <w:tblBorders>
        <w:top w:val="single" w:sz="8" w:space="0" w:color="D99C3F" w:themeColor="accent4"/>
        <w:bottom w:val="single" w:sz="8" w:space="0" w:color="D99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9C3F" w:themeColor="accent4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D99C3F" w:themeColor="accent4"/>
          <w:bottom w:val="single" w:sz="8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9C3F" w:themeColor="accent4"/>
          <w:bottom w:val="single" w:sz="8" w:space="0" w:color="D99C3F" w:themeColor="accent4"/>
        </w:tcBorders>
      </w:tcPr>
    </w:tblStylePr>
    <w:tblStylePr w:type="band1Vert">
      <w:tblPr/>
      <w:tcPr>
        <w:shd w:val="clear" w:color="auto" w:fill="F5E6CF" w:themeFill="accent4" w:themeFillTint="3F"/>
      </w:tcPr>
    </w:tblStylePr>
    <w:tblStylePr w:type="band1Horz">
      <w:tblPr/>
      <w:tcPr>
        <w:shd w:val="clear" w:color="auto" w:fill="F5E6CF" w:themeFill="accent4" w:themeFillTint="3F"/>
      </w:tcPr>
    </w:tblStylePr>
  </w:style>
  <w:style w:type="table" w:styleId="1-50">
    <w:name w:val="Medium List 1 Accent 5"/>
    <w:basedOn w:val="a3"/>
    <w:uiPriority w:val="65"/>
    <w:unhideWhenUsed/>
    <w:qFormat/>
    <w:rPr>
      <w:color w:val="000000" w:themeColor="text1"/>
    </w:rPr>
    <w:tblPr>
      <w:tblBorders>
        <w:top w:val="single" w:sz="8" w:space="0" w:color="CE6633" w:themeColor="accent5"/>
        <w:bottom w:val="single" w:sz="8" w:space="0" w:color="CE66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6633" w:themeColor="accent5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CE6633" w:themeColor="accent5"/>
          <w:bottom w:val="single" w:sz="8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6633" w:themeColor="accent5"/>
          <w:bottom w:val="single" w:sz="8" w:space="0" w:color="CE6633" w:themeColor="accent5"/>
        </w:tcBorders>
      </w:tcPr>
    </w:tblStylePr>
    <w:tblStylePr w:type="band1Vert">
      <w:tblPr/>
      <w:tcPr>
        <w:shd w:val="clear" w:color="auto" w:fill="F3D8CC" w:themeFill="accent5" w:themeFillTint="3F"/>
      </w:tcPr>
    </w:tblStylePr>
    <w:tblStylePr w:type="band1Horz">
      <w:tblPr/>
      <w:tcPr>
        <w:shd w:val="clear" w:color="auto" w:fill="F3D8CC" w:themeFill="accent5" w:themeFillTint="3F"/>
      </w:tcPr>
    </w:tblStylePr>
  </w:style>
  <w:style w:type="table" w:styleId="1-60">
    <w:name w:val="Medium List 1 Accent 6"/>
    <w:basedOn w:val="a3"/>
    <w:uiPriority w:val="65"/>
    <w:unhideWhenUsed/>
    <w:rPr>
      <w:color w:val="000000" w:themeColor="text1"/>
    </w:rPr>
    <w:tblPr>
      <w:tblBorders>
        <w:top w:val="single" w:sz="8" w:space="0" w:color="A35DD1" w:themeColor="accent6"/>
        <w:bottom w:val="single" w:sz="8" w:space="0" w:color="A35DD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DD1" w:themeColor="accent6"/>
        </w:tcBorders>
      </w:tcPr>
    </w:tblStylePr>
    <w:tblStylePr w:type="lastRow">
      <w:rPr>
        <w:b/>
        <w:bCs/>
        <w:color w:val="355071" w:themeColor="text2"/>
      </w:rPr>
      <w:tblPr/>
      <w:tcPr>
        <w:tcBorders>
          <w:top w:val="single" w:sz="8" w:space="0" w:color="A35DD1" w:themeColor="accent6"/>
          <w:bottom w:val="single" w:sz="8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DD1" w:themeColor="accent6"/>
          <w:bottom w:val="single" w:sz="8" w:space="0" w:color="A35DD1" w:themeColor="accent6"/>
        </w:tcBorders>
      </w:tcPr>
    </w:tblStylePr>
    <w:tblStylePr w:type="band1Vert">
      <w:tblPr/>
      <w:tcPr>
        <w:shd w:val="clear" w:color="auto" w:fill="E8D6F3" w:themeFill="accent6" w:themeFillTint="3F"/>
      </w:tcPr>
    </w:tblStylePr>
    <w:tblStylePr w:type="band1Horz">
      <w:tblPr/>
      <w:tcPr>
        <w:shd w:val="clear" w:color="auto" w:fill="E8D6F3" w:themeFill="accent6" w:themeFillTint="3F"/>
      </w:tcPr>
    </w:tblStylePr>
  </w:style>
  <w:style w:type="table" w:styleId="2f5">
    <w:name w:val="Medium List 2"/>
    <w:basedOn w:val="a3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A3E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A3E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A3E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CAA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CAA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2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C15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C15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C15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9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9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9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6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66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66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66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8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DD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DD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DD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6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Grid 1"/>
    <w:basedOn w:val="a3"/>
    <w:uiPriority w:val="67"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unhideWhenUsed/>
    <w:qFormat/>
    <w:tblPr>
      <w:tblBorders>
        <w:top w:val="single" w:sz="8" w:space="0" w:color="63B9F2" w:themeColor="accent1" w:themeTint="BF"/>
        <w:left w:val="single" w:sz="8" w:space="0" w:color="63B9F2" w:themeColor="accent1" w:themeTint="BF"/>
        <w:bottom w:val="single" w:sz="8" w:space="0" w:color="63B9F2" w:themeColor="accent1" w:themeTint="BF"/>
        <w:right w:val="single" w:sz="8" w:space="0" w:color="63B9F2" w:themeColor="accent1" w:themeTint="BF"/>
        <w:insideH w:val="single" w:sz="8" w:space="0" w:color="63B9F2" w:themeColor="accent1" w:themeTint="BF"/>
        <w:insideV w:val="single" w:sz="8" w:space="0" w:color="63B9F2" w:themeColor="accent1" w:themeTint="BF"/>
      </w:tblBorders>
    </w:tblPr>
    <w:tcPr>
      <w:shd w:val="clear" w:color="auto" w:fill="CBE8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B9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0F6" w:themeFill="accent1" w:themeFillTint="7F"/>
      </w:tcPr>
    </w:tblStylePr>
    <w:tblStylePr w:type="band1Horz">
      <w:tblPr/>
      <w:tcPr>
        <w:shd w:val="clear" w:color="auto" w:fill="97D0F6" w:themeFill="accent1" w:themeFillTint="7F"/>
      </w:tcPr>
    </w:tblStylePr>
  </w:style>
  <w:style w:type="table" w:styleId="1-21">
    <w:name w:val="Medium Grid 1 Accent 2"/>
    <w:basedOn w:val="a3"/>
    <w:uiPriority w:val="67"/>
    <w:unhideWhenUsed/>
    <w:qFormat/>
    <w:tblPr>
      <w:tblBorders>
        <w:top w:val="single" w:sz="8" w:space="0" w:color="78D7C1" w:themeColor="accent2" w:themeTint="BF"/>
        <w:left w:val="single" w:sz="8" w:space="0" w:color="78D7C1" w:themeColor="accent2" w:themeTint="BF"/>
        <w:bottom w:val="single" w:sz="8" w:space="0" w:color="78D7C1" w:themeColor="accent2" w:themeTint="BF"/>
        <w:right w:val="single" w:sz="8" w:space="0" w:color="78D7C1" w:themeColor="accent2" w:themeTint="BF"/>
        <w:insideH w:val="single" w:sz="8" w:space="0" w:color="78D7C1" w:themeColor="accent2" w:themeTint="BF"/>
        <w:insideV w:val="single" w:sz="8" w:space="0" w:color="78D7C1" w:themeColor="accent2" w:themeTint="BF"/>
      </w:tblBorders>
    </w:tblPr>
    <w:tcPr>
      <w:shd w:val="clear" w:color="auto" w:fill="D2F2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7C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D5" w:themeFill="accent2" w:themeFillTint="7F"/>
      </w:tcPr>
    </w:tblStylePr>
    <w:tblStylePr w:type="band1Horz">
      <w:tblPr/>
      <w:tcPr>
        <w:shd w:val="clear" w:color="auto" w:fill="A5E4D5" w:themeFill="accent2" w:themeFillTint="7F"/>
      </w:tcPr>
    </w:tblStylePr>
  </w:style>
  <w:style w:type="table" w:styleId="1-31">
    <w:name w:val="Medium Grid 1 Accent 3"/>
    <w:basedOn w:val="a3"/>
    <w:uiPriority w:val="67"/>
    <w:unhideWhenUsed/>
    <w:qFormat/>
    <w:tblPr>
      <w:tblBorders>
        <w:top w:val="single" w:sz="8" w:space="0" w:color="A4D081" w:themeColor="accent3" w:themeTint="BF"/>
        <w:left w:val="single" w:sz="8" w:space="0" w:color="A4D081" w:themeColor="accent3" w:themeTint="BF"/>
        <w:bottom w:val="single" w:sz="8" w:space="0" w:color="A4D081" w:themeColor="accent3" w:themeTint="BF"/>
        <w:right w:val="single" w:sz="8" w:space="0" w:color="A4D081" w:themeColor="accent3" w:themeTint="BF"/>
        <w:insideH w:val="single" w:sz="8" w:space="0" w:color="A4D081" w:themeColor="accent3" w:themeTint="BF"/>
        <w:insideV w:val="single" w:sz="8" w:space="0" w:color="A4D081" w:themeColor="accent3" w:themeTint="BF"/>
      </w:tblBorders>
    </w:tblPr>
    <w:tcPr>
      <w:shd w:val="clear" w:color="auto" w:fill="E1EF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D0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0AB" w:themeFill="accent3" w:themeFillTint="7F"/>
      </w:tcPr>
    </w:tblStylePr>
    <w:tblStylePr w:type="band1Horz">
      <w:tblPr/>
      <w:tcPr>
        <w:shd w:val="clear" w:color="auto" w:fill="C2E0AB" w:themeFill="accent3" w:themeFillTint="7F"/>
      </w:tcPr>
    </w:tblStylePr>
  </w:style>
  <w:style w:type="table" w:styleId="1-41">
    <w:name w:val="Medium Grid 1 Accent 4"/>
    <w:basedOn w:val="a3"/>
    <w:uiPriority w:val="67"/>
    <w:unhideWhenUsed/>
    <w:qFormat/>
    <w:tblPr>
      <w:tblBorders>
        <w:top w:val="single" w:sz="8" w:space="0" w:color="E2B46F" w:themeColor="accent4" w:themeTint="BF"/>
        <w:left w:val="single" w:sz="8" w:space="0" w:color="E2B46F" w:themeColor="accent4" w:themeTint="BF"/>
        <w:bottom w:val="single" w:sz="8" w:space="0" w:color="E2B46F" w:themeColor="accent4" w:themeTint="BF"/>
        <w:right w:val="single" w:sz="8" w:space="0" w:color="E2B46F" w:themeColor="accent4" w:themeTint="BF"/>
        <w:insideH w:val="single" w:sz="8" w:space="0" w:color="E2B46F" w:themeColor="accent4" w:themeTint="BF"/>
        <w:insideV w:val="single" w:sz="8" w:space="0" w:color="E2B46F" w:themeColor="accent4" w:themeTint="BF"/>
      </w:tblBorders>
    </w:tblPr>
    <w:tcPr>
      <w:shd w:val="clear" w:color="auto" w:fill="F5E6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B4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D9F" w:themeFill="accent4" w:themeFillTint="7F"/>
      </w:tcPr>
    </w:tblStylePr>
    <w:tblStylePr w:type="band1Horz">
      <w:tblPr/>
      <w:tcPr>
        <w:shd w:val="clear" w:color="auto" w:fill="ECCD9F" w:themeFill="accent4" w:themeFillTint="7F"/>
      </w:tcPr>
    </w:tblStylePr>
  </w:style>
  <w:style w:type="table" w:styleId="1-51">
    <w:name w:val="Medium Grid 1 Accent 5"/>
    <w:basedOn w:val="a3"/>
    <w:uiPriority w:val="67"/>
    <w:unhideWhenUsed/>
    <w:qFormat/>
    <w:tblPr>
      <w:tblBorders>
        <w:top w:val="single" w:sz="8" w:space="0" w:color="DA8B66" w:themeColor="accent5" w:themeTint="BF"/>
        <w:left w:val="single" w:sz="8" w:space="0" w:color="DA8B66" w:themeColor="accent5" w:themeTint="BF"/>
        <w:bottom w:val="single" w:sz="8" w:space="0" w:color="DA8B66" w:themeColor="accent5" w:themeTint="BF"/>
        <w:right w:val="single" w:sz="8" w:space="0" w:color="DA8B66" w:themeColor="accent5" w:themeTint="BF"/>
        <w:insideH w:val="single" w:sz="8" w:space="0" w:color="DA8B66" w:themeColor="accent5" w:themeTint="BF"/>
        <w:insideV w:val="single" w:sz="8" w:space="0" w:color="DA8B66" w:themeColor="accent5" w:themeTint="BF"/>
      </w:tblBorders>
    </w:tblPr>
    <w:tcPr>
      <w:shd w:val="clear" w:color="auto" w:fill="F3D8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8B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299" w:themeFill="accent5" w:themeFillTint="7F"/>
      </w:tcPr>
    </w:tblStylePr>
    <w:tblStylePr w:type="band1Horz">
      <w:tblPr/>
      <w:tcPr>
        <w:shd w:val="clear" w:color="auto" w:fill="E6B299" w:themeFill="accent5" w:themeFillTint="7F"/>
      </w:tcPr>
    </w:tblStylePr>
  </w:style>
  <w:style w:type="table" w:styleId="1-61">
    <w:name w:val="Medium Grid 1 Accent 6"/>
    <w:basedOn w:val="a3"/>
    <w:uiPriority w:val="67"/>
    <w:unhideWhenUsed/>
    <w:qFormat/>
    <w:tblPr>
      <w:tblBorders>
        <w:top w:val="single" w:sz="8" w:space="0" w:color="B985DC" w:themeColor="accent6" w:themeTint="BF"/>
        <w:left w:val="single" w:sz="8" w:space="0" w:color="B985DC" w:themeColor="accent6" w:themeTint="BF"/>
        <w:bottom w:val="single" w:sz="8" w:space="0" w:color="B985DC" w:themeColor="accent6" w:themeTint="BF"/>
        <w:right w:val="single" w:sz="8" w:space="0" w:color="B985DC" w:themeColor="accent6" w:themeTint="BF"/>
        <w:insideH w:val="single" w:sz="8" w:space="0" w:color="B985DC" w:themeColor="accent6" w:themeTint="BF"/>
        <w:insideV w:val="single" w:sz="8" w:space="0" w:color="B985DC" w:themeColor="accent6" w:themeTint="BF"/>
      </w:tblBorders>
    </w:tblPr>
    <w:tcPr>
      <w:shd w:val="clear" w:color="auto" w:fill="E8D6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85D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EE8" w:themeFill="accent6" w:themeFillTint="7F"/>
      </w:tcPr>
    </w:tblStylePr>
    <w:tblStylePr w:type="band1Horz">
      <w:tblPr/>
      <w:tcPr>
        <w:shd w:val="clear" w:color="auto" w:fill="D0AEE8" w:themeFill="accent6" w:themeFillTint="7F"/>
      </w:tcPr>
    </w:tblStylePr>
  </w:style>
  <w:style w:type="table" w:styleId="2f6">
    <w:name w:val="Medium Grid 2"/>
    <w:basedOn w:val="a3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2FA3EE" w:themeColor="accent1"/>
        <w:left w:val="single" w:sz="8" w:space="0" w:color="2FA3EE" w:themeColor="accent1"/>
        <w:bottom w:val="single" w:sz="8" w:space="0" w:color="2FA3EE" w:themeColor="accent1"/>
        <w:right w:val="single" w:sz="8" w:space="0" w:color="2FA3EE" w:themeColor="accent1"/>
        <w:insideH w:val="single" w:sz="8" w:space="0" w:color="2FA3EE" w:themeColor="accent1"/>
        <w:insideV w:val="single" w:sz="8" w:space="0" w:color="2FA3EE" w:themeColor="accent1"/>
      </w:tblBorders>
    </w:tblPr>
    <w:tcPr>
      <w:shd w:val="clear" w:color="auto" w:fill="CBE8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5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FB" w:themeFill="accent1" w:themeFillTint="33"/>
      </w:tcPr>
    </w:tblStylePr>
    <w:tblStylePr w:type="band1Vert">
      <w:tblPr/>
      <w:tcPr>
        <w:shd w:val="clear" w:color="auto" w:fill="97D0F6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7D0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  <w:insideH w:val="single" w:sz="8" w:space="0" w:color="4BCAAD" w:themeColor="accent2"/>
        <w:insideV w:val="single" w:sz="8" w:space="0" w:color="4BCAAD" w:themeColor="accent2"/>
      </w:tblBorders>
    </w:tblPr>
    <w:tcPr>
      <w:shd w:val="clear" w:color="auto" w:fill="D2F2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E" w:themeFill="accent2" w:themeFillTint="33"/>
      </w:tcPr>
    </w:tblStylePr>
    <w:tblStylePr w:type="band1Vert">
      <w:tblPr/>
      <w:tcPr>
        <w:shd w:val="clear" w:color="auto" w:fill="A5E4D5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E4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6C157" w:themeColor="accent3"/>
        <w:left w:val="single" w:sz="8" w:space="0" w:color="86C157" w:themeColor="accent3"/>
        <w:bottom w:val="single" w:sz="8" w:space="0" w:color="86C157" w:themeColor="accent3"/>
        <w:right w:val="single" w:sz="8" w:space="0" w:color="86C157" w:themeColor="accent3"/>
        <w:insideH w:val="single" w:sz="8" w:space="0" w:color="86C157" w:themeColor="accent3"/>
        <w:insideV w:val="single" w:sz="8" w:space="0" w:color="86C157" w:themeColor="accent3"/>
      </w:tblBorders>
    </w:tblPr>
    <w:tcPr>
      <w:shd w:val="clear" w:color="auto" w:fill="E1EF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DD" w:themeFill="accent3" w:themeFillTint="33"/>
      </w:tcPr>
    </w:tblStylePr>
    <w:tblStylePr w:type="band1Vert">
      <w:tblPr/>
      <w:tcPr>
        <w:shd w:val="clear" w:color="auto" w:fill="C2E0AB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2E0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99C3F" w:themeColor="accent4"/>
        <w:left w:val="single" w:sz="8" w:space="0" w:color="D99C3F" w:themeColor="accent4"/>
        <w:bottom w:val="single" w:sz="8" w:space="0" w:color="D99C3F" w:themeColor="accent4"/>
        <w:right w:val="single" w:sz="8" w:space="0" w:color="D99C3F" w:themeColor="accent4"/>
        <w:insideH w:val="single" w:sz="8" w:space="0" w:color="D99C3F" w:themeColor="accent4"/>
        <w:insideV w:val="single" w:sz="8" w:space="0" w:color="D99C3F" w:themeColor="accent4"/>
      </w:tblBorders>
    </w:tblPr>
    <w:tcPr>
      <w:shd w:val="clear" w:color="auto" w:fill="F5E6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D8" w:themeFill="accent4" w:themeFillTint="33"/>
      </w:tcPr>
    </w:tblStylePr>
    <w:tblStylePr w:type="band1Vert">
      <w:tblPr/>
      <w:tcPr>
        <w:shd w:val="clear" w:color="auto" w:fill="ECCD9F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CCD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E6633" w:themeColor="accent5"/>
        <w:left w:val="single" w:sz="8" w:space="0" w:color="CE6633" w:themeColor="accent5"/>
        <w:bottom w:val="single" w:sz="8" w:space="0" w:color="CE6633" w:themeColor="accent5"/>
        <w:right w:val="single" w:sz="8" w:space="0" w:color="CE6633" w:themeColor="accent5"/>
        <w:insideH w:val="single" w:sz="8" w:space="0" w:color="CE6633" w:themeColor="accent5"/>
        <w:insideV w:val="single" w:sz="8" w:space="0" w:color="CE6633" w:themeColor="accent5"/>
      </w:tblBorders>
    </w:tblPr>
    <w:tcPr>
      <w:shd w:val="clear" w:color="auto" w:fill="F3D8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0D6" w:themeFill="accent5" w:themeFillTint="33"/>
      </w:tcPr>
    </w:tblStylePr>
    <w:tblStylePr w:type="band1Vert">
      <w:tblPr/>
      <w:tcPr>
        <w:shd w:val="clear" w:color="auto" w:fill="E6B299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6B2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35DD1" w:themeColor="accent6"/>
        <w:left w:val="single" w:sz="8" w:space="0" w:color="A35DD1" w:themeColor="accent6"/>
        <w:bottom w:val="single" w:sz="8" w:space="0" w:color="A35DD1" w:themeColor="accent6"/>
        <w:right w:val="single" w:sz="8" w:space="0" w:color="A35DD1" w:themeColor="accent6"/>
        <w:insideH w:val="single" w:sz="8" w:space="0" w:color="A35DD1" w:themeColor="accent6"/>
        <w:insideV w:val="single" w:sz="8" w:space="0" w:color="A35DD1" w:themeColor="accent6"/>
      </w:tblBorders>
    </w:tblPr>
    <w:tcPr>
      <w:shd w:val="clear" w:color="auto" w:fill="E8D6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E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F5" w:themeFill="accent6" w:themeFillTint="33"/>
      </w:tcPr>
    </w:tblStylePr>
    <w:tblStylePr w:type="band1Vert">
      <w:tblPr/>
      <w:tcPr>
        <w:shd w:val="clear" w:color="auto" w:fill="D0AEE8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0AEE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3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8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2FA3E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2FA3E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A3E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A3E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0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7D0F6" w:themeFill="accent1" w:themeFillTint="7F"/>
      </w:tcPr>
    </w:tblStylePr>
  </w:style>
  <w:style w:type="table" w:styleId="3-2">
    <w:name w:val="Medium Grid 3 Accent 2"/>
    <w:basedOn w:val="a3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2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CAA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CAA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CAA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CAA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E4D5" w:themeFill="accent2" w:themeFillTint="7F"/>
      </w:tcPr>
    </w:tblStylePr>
  </w:style>
  <w:style w:type="table" w:styleId="3-3">
    <w:name w:val="Medium Grid 3 Accent 3"/>
    <w:basedOn w:val="a3"/>
    <w:uiPriority w:val="69"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6C15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6C15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C15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C15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0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2E0AB" w:themeFill="accent3" w:themeFillTint="7F"/>
      </w:tcPr>
    </w:tblStylePr>
  </w:style>
  <w:style w:type="table" w:styleId="3-4">
    <w:name w:val="Medium Grid 3 Accent 4"/>
    <w:basedOn w:val="a3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6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99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99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9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9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CD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CCD9F" w:themeFill="accent4" w:themeFillTint="7F"/>
      </w:tcPr>
    </w:tblStylePr>
  </w:style>
  <w:style w:type="table" w:styleId="3-5">
    <w:name w:val="Medium Grid 3 Accent 5"/>
    <w:basedOn w:val="a3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8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E66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E66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66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66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B2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6B299" w:themeFill="accent5" w:themeFillTint="7F"/>
      </w:tcPr>
    </w:tblStylePr>
  </w:style>
  <w:style w:type="table" w:styleId="3-6">
    <w:name w:val="Medium Grid 3 Accent 6"/>
    <w:basedOn w:val="a3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6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35DD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35DD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DD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DD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EE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0AEE8" w:themeFill="accent6" w:themeFillTint="7F"/>
      </w:tcPr>
    </w:tblStylePr>
  </w:style>
  <w:style w:type="table" w:styleId="affffd">
    <w:name w:val="Dark List"/>
    <w:basedOn w:val="a3"/>
    <w:uiPriority w:val="70"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unhideWhenUsed/>
    <w:rPr>
      <w:color w:val="FFFFFF" w:themeColor="background1"/>
    </w:rPr>
    <w:tblPr/>
    <w:tcPr>
      <w:shd w:val="clear" w:color="auto" w:fill="2FA3E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538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7DC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7DC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DC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DC5" w:themeFill="accent1" w:themeFillShade="BF"/>
      </w:tcPr>
    </w:tblStylePr>
  </w:style>
  <w:style w:type="table" w:styleId="-22">
    <w:name w:val="Dark List Accent 2"/>
    <w:basedOn w:val="a3"/>
    <w:uiPriority w:val="70"/>
    <w:unhideWhenUsed/>
    <w:rPr>
      <w:color w:val="FFFFFF" w:themeColor="background1"/>
    </w:rPr>
    <w:tblPr/>
    <w:tcPr>
      <w:shd w:val="clear" w:color="auto" w:fill="4BCAA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A0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A0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A0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A085" w:themeFill="accent2" w:themeFillShade="BF"/>
      </w:tcPr>
    </w:tblStylePr>
  </w:style>
  <w:style w:type="table" w:styleId="-32">
    <w:name w:val="Dark List Accent 3"/>
    <w:basedOn w:val="a3"/>
    <w:uiPriority w:val="70"/>
    <w:unhideWhenUsed/>
    <w:rPr>
      <w:color w:val="FFFFFF" w:themeColor="background1"/>
    </w:rPr>
    <w:tblPr/>
    <w:tcPr>
      <w:shd w:val="clear" w:color="auto" w:fill="86C15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65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993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993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93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938" w:themeFill="accent3" w:themeFillShade="BF"/>
      </w:tcPr>
    </w:tblStylePr>
  </w:style>
  <w:style w:type="table" w:styleId="-42">
    <w:name w:val="Dark List Accent 4"/>
    <w:basedOn w:val="a3"/>
    <w:uiPriority w:val="70"/>
    <w:unhideWhenUsed/>
    <w:rPr>
      <w:color w:val="FFFFFF" w:themeColor="background1"/>
    </w:rPr>
    <w:tblPr/>
    <w:tcPr>
      <w:shd w:val="clear" w:color="auto" w:fill="D99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4E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76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76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6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622" w:themeFill="accent4" w:themeFillShade="BF"/>
      </w:tcPr>
    </w:tblStylePr>
  </w:style>
  <w:style w:type="table" w:styleId="-52">
    <w:name w:val="Dark List Accent 5"/>
    <w:basedOn w:val="a3"/>
    <w:uiPriority w:val="70"/>
    <w:unhideWhenUsed/>
    <w:rPr>
      <w:color w:val="FFFFFF" w:themeColor="background1"/>
    </w:rPr>
    <w:tblPr/>
    <w:tcPr>
      <w:shd w:val="clear" w:color="auto" w:fill="CE66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321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4B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4B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4B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4B25" w:themeFill="accent5" w:themeFillShade="BF"/>
      </w:tcPr>
    </w:tblStylePr>
  </w:style>
  <w:style w:type="table" w:styleId="-62">
    <w:name w:val="Dark List Accent 6"/>
    <w:basedOn w:val="a3"/>
    <w:uiPriority w:val="70"/>
    <w:unhideWhenUsed/>
    <w:qFormat/>
    <w:rPr>
      <w:color w:val="FFFFFF" w:themeColor="background1"/>
    </w:rPr>
    <w:tblPr/>
    <w:tcPr>
      <w:shd w:val="clear" w:color="auto" w:fill="A35DD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217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32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32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2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2AF" w:themeFill="accent6" w:themeFillShade="BF"/>
      </w:tcPr>
    </w:tblStylePr>
  </w:style>
  <w:style w:type="table" w:styleId="affffe">
    <w:name w:val="Colorful Shading"/>
    <w:basedOn w:val="a3"/>
    <w:uiPriority w:val="71"/>
    <w:unhideWhenUsed/>
    <w:rPr>
      <w:color w:val="000000" w:themeColor="text1"/>
    </w:rPr>
    <w:tblPr>
      <w:tblBorders>
        <w:top w:val="single" w:sz="24" w:space="0" w:color="4BCAA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unhideWhenUsed/>
    <w:rPr>
      <w:color w:val="000000" w:themeColor="text1"/>
    </w:rPr>
    <w:tblPr>
      <w:tblBorders>
        <w:top w:val="single" w:sz="24" w:space="0" w:color="4BCAAD" w:themeColor="accent2"/>
        <w:left w:val="single" w:sz="4" w:space="0" w:color="2FA3EE" w:themeColor="accent1"/>
        <w:bottom w:val="single" w:sz="4" w:space="0" w:color="2FA3EE" w:themeColor="accent1"/>
        <w:right w:val="single" w:sz="4" w:space="0" w:color="2FA3E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49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D649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49E" w:themeFill="accent1" w:themeFillShade="99"/>
      </w:tcPr>
    </w:tblStylePr>
    <w:tblStylePr w:type="band1Vert">
      <w:tblPr/>
      <w:tcPr>
        <w:shd w:val="clear" w:color="auto" w:fill="ABD9F8" w:themeFill="accent1" w:themeFillTint="66"/>
      </w:tcPr>
    </w:tblStylePr>
    <w:tblStylePr w:type="band1Horz">
      <w:tblPr/>
      <w:tcPr>
        <w:shd w:val="clear" w:color="auto" w:fill="97D0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unhideWhenUsed/>
    <w:rPr>
      <w:color w:val="000000" w:themeColor="text1"/>
    </w:rPr>
    <w:tblPr>
      <w:tblBorders>
        <w:top w:val="single" w:sz="24" w:space="0" w:color="4BCAAD" w:themeColor="accent2"/>
        <w:left w:val="single" w:sz="4" w:space="0" w:color="4BCAAD" w:themeColor="accent2"/>
        <w:bottom w:val="single" w:sz="4" w:space="0" w:color="4BCAAD" w:themeColor="accent2"/>
        <w:right w:val="single" w:sz="4" w:space="0" w:color="4BCAA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CAA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80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6B" w:themeFill="accent2" w:themeFillShade="99"/>
      </w:tcPr>
    </w:tblStylePr>
    <w:tblStylePr w:type="band1Vert">
      <w:tblPr/>
      <w:tcPr>
        <w:shd w:val="clear" w:color="auto" w:fill="B6E9DE" w:themeFill="accent2" w:themeFillTint="66"/>
      </w:tcPr>
    </w:tblStylePr>
    <w:tblStylePr w:type="band1Horz">
      <w:tblPr/>
      <w:tcPr>
        <w:shd w:val="clear" w:color="auto" w:fill="A5E4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unhideWhenUsed/>
    <w:qFormat/>
    <w:rPr>
      <w:color w:val="000000" w:themeColor="text1"/>
    </w:rPr>
    <w:tblPr>
      <w:tblBorders>
        <w:top w:val="single" w:sz="24" w:space="0" w:color="D99C3F" w:themeColor="accent4"/>
        <w:left w:val="single" w:sz="4" w:space="0" w:color="86C157" w:themeColor="accent3"/>
        <w:bottom w:val="single" w:sz="4" w:space="0" w:color="86C157" w:themeColor="accent3"/>
        <w:right w:val="single" w:sz="4" w:space="0" w:color="86C15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9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A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F7A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A2D" w:themeFill="accent3" w:themeFillShade="99"/>
      </w:tcPr>
    </w:tblStylePr>
    <w:tblStylePr w:type="band1Vert">
      <w:tblPr/>
      <w:tcPr>
        <w:shd w:val="clear" w:color="auto" w:fill="CEE6BB" w:themeFill="accent3" w:themeFillTint="66"/>
      </w:tcPr>
    </w:tblStylePr>
    <w:tblStylePr w:type="band1Horz">
      <w:tblPr/>
      <w:tcPr>
        <w:shd w:val="clear" w:color="auto" w:fill="C2E0AB" w:themeFill="accent3" w:themeFillTint="7F"/>
      </w:tcPr>
    </w:tblStylePr>
  </w:style>
  <w:style w:type="table" w:styleId="-43">
    <w:name w:val="Colorful Shading Accent 4"/>
    <w:basedOn w:val="a3"/>
    <w:uiPriority w:val="71"/>
    <w:unhideWhenUsed/>
    <w:rPr>
      <w:color w:val="000000" w:themeColor="text1"/>
    </w:rPr>
    <w:tblPr>
      <w:tblBorders>
        <w:top w:val="single" w:sz="24" w:space="0" w:color="86C157" w:themeColor="accent3"/>
        <w:left w:val="single" w:sz="4" w:space="0" w:color="D99C3F" w:themeColor="accent4"/>
        <w:bottom w:val="single" w:sz="4" w:space="0" w:color="D99C3F" w:themeColor="accent4"/>
        <w:right w:val="single" w:sz="4" w:space="0" w:color="D99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C15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5F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8C5F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5F1B" w:themeFill="accent4" w:themeFillShade="99"/>
      </w:tcPr>
    </w:tblStylePr>
    <w:tblStylePr w:type="band1Vert">
      <w:tblPr/>
      <w:tcPr>
        <w:shd w:val="clear" w:color="auto" w:fill="EFD7B2" w:themeFill="accent4" w:themeFillTint="66"/>
      </w:tcPr>
    </w:tblStylePr>
    <w:tblStylePr w:type="band1Horz">
      <w:tblPr/>
      <w:tcPr>
        <w:shd w:val="clear" w:color="auto" w:fill="ECCD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unhideWhenUsed/>
    <w:qFormat/>
    <w:rPr>
      <w:color w:val="000000" w:themeColor="text1"/>
    </w:rPr>
    <w:tblPr>
      <w:tblBorders>
        <w:top w:val="single" w:sz="24" w:space="0" w:color="A35DD1" w:themeColor="accent6"/>
        <w:left w:val="single" w:sz="4" w:space="0" w:color="CE6633" w:themeColor="accent5"/>
        <w:bottom w:val="single" w:sz="4" w:space="0" w:color="CE6633" w:themeColor="accent5"/>
        <w:right w:val="single" w:sz="4" w:space="0" w:color="CE66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DD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3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C3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3C1E" w:themeFill="accent5" w:themeFillShade="99"/>
      </w:tcPr>
    </w:tblStylePr>
    <w:tblStylePr w:type="band1Vert">
      <w:tblPr/>
      <w:tcPr>
        <w:shd w:val="clear" w:color="auto" w:fill="EBC1AD" w:themeFill="accent5" w:themeFillTint="66"/>
      </w:tcPr>
    </w:tblStylePr>
    <w:tblStylePr w:type="band1Horz">
      <w:tblPr/>
      <w:tcPr>
        <w:shd w:val="clear" w:color="auto" w:fill="E6B2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unhideWhenUsed/>
    <w:rPr>
      <w:color w:val="000000" w:themeColor="text1"/>
    </w:rPr>
    <w:tblPr>
      <w:tblBorders>
        <w:top w:val="single" w:sz="24" w:space="0" w:color="CE6633" w:themeColor="accent5"/>
        <w:left w:val="single" w:sz="4" w:space="0" w:color="A35DD1" w:themeColor="accent6"/>
        <w:bottom w:val="single" w:sz="4" w:space="0" w:color="A35DD1" w:themeColor="accent6"/>
        <w:right w:val="single" w:sz="4" w:space="0" w:color="A35DD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E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66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288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4288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288C" w:themeFill="accent6" w:themeFillShade="99"/>
      </w:tcPr>
    </w:tblStylePr>
    <w:tblStylePr w:type="band1Vert">
      <w:tblPr/>
      <w:tcPr>
        <w:shd w:val="clear" w:color="auto" w:fill="DABEEC" w:themeFill="accent6" w:themeFillTint="66"/>
      </w:tcPr>
    </w:tblStylePr>
    <w:tblStylePr w:type="band1Horz">
      <w:tblPr/>
      <w:tcPr>
        <w:shd w:val="clear" w:color="auto" w:fill="D0AEE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">
    <w:name w:val="Colorful List"/>
    <w:basedOn w:val="a3"/>
    <w:uiPriority w:val="72"/>
    <w:unhideWhenUsed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AA8E" w:themeFill="accent2" w:themeFillShade="CC"/>
      </w:tcPr>
    </w:tblStylePr>
    <w:tblStylePr w:type="lastRow">
      <w:rPr>
        <w:b/>
        <w:bCs/>
        <w:color w:val="32AA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unhideWhenUsed/>
    <w:rPr>
      <w:color w:val="000000" w:themeColor="text1"/>
    </w:rPr>
    <w:tblPr/>
    <w:tcPr>
      <w:shd w:val="clear" w:color="auto" w:fill="EAF5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AA8E" w:themeFill="accent2" w:themeFillShade="CC"/>
      </w:tcPr>
    </w:tblStylePr>
    <w:tblStylePr w:type="lastRow">
      <w:rPr>
        <w:b/>
        <w:bCs/>
        <w:color w:val="32AA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8FA" w:themeFill="accent1" w:themeFillTint="3F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styleId="-24">
    <w:name w:val="Colorful List Accent 2"/>
    <w:basedOn w:val="a3"/>
    <w:uiPriority w:val="72"/>
    <w:unhideWhenUsed/>
    <w:rPr>
      <w:color w:val="000000" w:themeColor="text1"/>
    </w:rPr>
    <w:tblPr/>
    <w:tcPr>
      <w:shd w:val="clear" w:color="auto" w:fill="EDF9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AA8E" w:themeFill="accent2" w:themeFillShade="CC"/>
      </w:tcPr>
    </w:tblStylePr>
    <w:tblStylePr w:type="lastRow">
      <w:rPr>
        <w:b/>
        <w:bCs/>
        <w:color w:val="32AA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EA" w:themeFill="accent2" w:themeFillTint="3F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styleId="-34">
    <w:name w:val="Colorful List Accent 3"/>
    <w:basedOn w:val="a3"/>
    <w:uiPriority w:val="72"/>
    <w:unhideWhenUsed/>
    <w:rPr>
      <w:color w:val="000000" w:themeColor="text1"/>
    </w:rPr>
    <w:tblPr/>
    <w:tcPr>
      <w:shd w:val="clear" w:color="auto" w:fill="F3F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7E25" w:themeFill="accent4" w:themeFillShade="CC"/>
      </w:tcPr>
    </w:tblStylePr>
    <w:tblStylePr w:type="lastRow">
      <w:rPr>
        <w:b/>
        <w:bCs/>
        <w:color w:val="BA7E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5" w:themeFill="accent3" w:themeFillTint="3F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styleId="-44">
    <w:name w:val="Colorful List Accent 4"/>
    <w:basedOn w:val="a3"/>
    <w:uiPriority w:val="72"/>
    <w:unhideWhenUsed/>
    <w:rPr>
      <w:color w:val="000000" w:themeColor="text1"/>
    </w:rPr>
    <w:tblPr/>
    <w:tcPr>
      <w:shd w:val="clear" w:color="auto" w:fill="FBF5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33C" w:themeFill="accent3" w:themeFillShade="CC"/>
      </w:tcPr>
    </w:tblStylePr>
    <w:tblStylePr w:type="lastRow">
      <w:rPr>
        <w:b/>
        <w:bCs/>
        <w:color w:val="6AA33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6CF" w:themeFill="accent4" w:themeFillTint="3F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styleId="-54">
    <w:name w:val="Colorful List Accent 5"/>
    <w:basedOn w:val="a3"/>
    <w:uiPriority w:val="72"/>
    <w:unhideWhenUsed/>
    <w:rPr>
      <w:color w:val="000000" w:themeColor="text1"/>
    </w:rPr>
    <w:tblPr/>
    <w:tcPr>
      <w:shd w:val="clear" w:color="auto" w:fill="FAEF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35BB" w:themeFill="accent6" w:themeFillShade="CC"/>
      </w:tcPr>
    </w:tblStylePr>
    <w:tblStylePr w:type="lastRow">
      <w:rPr>
        <w:b/>
        <w:bCs/>
        <w:color w:val="8635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CC" w:themeFill="accent5" w:themeFillTint="3F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styleId="-64">
    <w:name w:val="Colorful List Accent 6"/>
    <w:basedOn w:val="a3"/>
    <w:uiPriority w:val="72"/>
    <w:unhideWhenUsed/>
    <w:rPr>
      <w:color w:val="000000" w:themeColor="text1"/>
    </w:rPr>
    <w:tblPr/>
    <w:tcPr>
      <w:shd w:val="clear" w:color="auto" w:fill="F5EE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5027" w:themeFill="accent5" w:themeFillShade="CC"/>
      </w:tcPr>
    </w:tblStylePr>
    <w:tblStylePr w:type="lastRow">
      <w:rPr>
        <w:b/>
        <w:bCs/>
        <w:color w:val="A5502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6F3" w:themeFill="accent6" w:themeFillTint="3F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styleId="afffff0">
    <w:name w:val="Colorful Grid"/>
    <w:basedOn w:val="a3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5ECFB" w:themeFill="accent1" w:themeFillTint="33"/>
    </w:tcPr>
    <w:tblStylePr w:type="firstRow">
      <w:rPr>
        <w:b/>
        <w:bCs/>
      </w:rPr>
      <w:tblPr/>
      <w:tcPr>
        <w:shd w:val="clear" w:color="auto" w:fill="ABD9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9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7DC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7DC5" w:themeFill="accent1" w:themeFillShade="BF"/>
      </w:tcPr>
    </w:tblStylePr>
    <w:tblStylePr w:type="band1Vert">
      <w:tblPr/>
      <w:tcPr>
        <w:shd w:val="clear" w:color="auto" w:fill="97D0F6" w:themeFill="accent1" w:themeFillTint="7F"/>
      </w:tcPr>
    </w:tblStylePr>
    <w:tblStylePr w:type="band1Horz">
      <w:tblPr/>
      <w:tcPr>
        <w:shd w:val="clear" w:color="auto" w:fill="97D0F6" w:themeFill="accent1" w:themeFillTint="7F"/>
      </w:tcPr>
    </w:tblStylePr>
  </w:style>
  <w:style w:type="table" w:styleId="-25">
    <w:name w:val="Colorful Grid Accent 2"/>
    <w:basedOn w:val="a3"/>
    <w:uiPriority w:val="73"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F4EE" w:themeFill="accent2" w:themeFillTint="33"/>
    </w:tcPr>
    <w:tblStylePr w:type="firstRow">
      <w:rPr>
        <w:b/>
        <w:bCs/>
      </w:rPr>
      <w:tblPr/>
      <w:tcPr>
        <w:shd w:val="clear" w:color="auto" w:fill="B6E9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9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FA0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FA085" w:themeFill="accent2" w:themeFillShade="BF"/>
      </w:tcPr>
    </w:tblStylePr>
    <w:tblStylePr w:type="band1Vert">
      <w:tblPr/>
      <w:tcPr>
        <w:shd w:val="clear" w:color="auto" w:fill="A5E4D5" w:themeFill="accent2" w:themeFillTint="7F"/>
      </w:tcPr>
    </w:tblStylePr>
    <w:tblStylePr w:type="band1Horz">
      <w:tblPr/>
      <w:tcPr>
        <w:shd w:val="clear" w:color="auto" w:fill="A5E4D5" w:themeFill="accent2" w:themeFillTint="7F"/>
      </w:tcPr>
    </w:tblStylePr>
  </w:style>
  <w:style w:type="table" w:styleId="-35">
    <w:name w:val="Colorful Grid Accent 3"/>
    <w:basedOn w:val="a3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6F2DD" w:themeFill="accent3" w:themeFillTint="33"/>
    </w:tcPr>
    <w:tblStylePr w:type="firstRow">
      <w:rPr>
        <w:b/>
        <w:bCs/>
      </w:rPr>
      <w:tblPr/>
      <w:tcPr>
        <w:shd w:val="clear" w:color="auto" w:fill="CEE6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6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993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9938" w:themeFill="accent3" w:themeFillShade="BF"/>
      </w:tcPr>
    </w:tblStylePr>
    <w:tblStylePr w:type="band1Vert">
      <w:tblPr/>
      <w:tcPr>
        <w:shd w:val="clear" w:color="auto" w:fill="C2E0AB" w:themeFill="accent3" w:themeFillTint="7F"/>
      </w:tcPr>
    </w:tblStylePr>
    <w:tblStylePr w:type="band1Horz">
      <w:tblPr/>
      <w:tcPr>
        <w:shd w:val="clear" w:color="auto" w:fill="C2E0AB" w:themeFill="accent3" w:themeFillTint="7F"/>
      </w:tcPr>
    </w:tblStylePr>
  </w:style>
  <w:style w:type="table" w:styleId="-45">
    <w:name w:val="Colorful Grid Accent 4"/>
    <w:basedOn w:val="a3"/>
    <w:uiPriority w:val="73"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7EBD8" w:themeFill="accent4" w:themeFillTint="33"/>
    </w:tcPr>
    <w:tblStylePr w:type="firstRow">
      <w:rPr>
        <w:b/>
        <w:bCs/>
      </w:rPr>
      <w:tblPr/>
      <w:tcPr>
        <w:shd w:val="clear" w:color="auto" w:fill="EFD7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D7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E76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E7622" w:themeFill="accent4" w:themeFillShade="BF"/>
      </w:tcPr>
    </w:tblStylePr>
    <w:tblStylePr w:type="band1Vert">
      <w:tblPr/>
      <w:tcPr>
        <w:shd w:val="clear" w:color="auto" w:fill="ECCD9F" w:themeFill="accent4" w:themeFillTint="7F"/>
      </w:tcPr>
    </w:tblStylePr>
    <w:tblStylePr w:type="band1Horz">
      <w:tblPr/>
      <w:tcPr>
        <w:shd w:val="clear" w:color="auto" w:fill="ECCD9F" w:themeFill="accent4" w:themeFillTint="7F"/>
      </w:tcPr>
    </w:tblStylePr>
  </w:style>
  <w:style w:type="table" w:styleId="-55">
    <w:name w:val="Colorful Grid Accent 5"/>
    <w:basedOn w:val="a3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5E0D6" w:themeFill="accent5" w:themeFillTint="33"/>
    </w:tcPr>
    <w:tblStylePr w:type="firstRow">
      <w:rPr>
        <w:b/>
        <w:bCs/>
      </w:rPr>
      <w:tblPr/>
      <w:tcPr>
        <w:shd w:val="clear" w:color="auto" w:fill="EBC1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1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4B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4B25" w:themeFill="accent5" w:themeFillShade="BF"/>
      </w:tcPr>
    </w:tblStylePr>
    <w:tblStylePr w:type="band1Vert">
      <w:tblPr/>
      <w:tcPr>
        <w:shd w:val="clear" w:color="auto" w:fill="E6B299" w:themeFill="accent5" w:themeFillTint="7F"/>
      </w:tcPr>
    </w:tblStylePr>
    <w:tblStylePr w:type="band1Horz">
      <w:tblPr/>
      <w:tcPr>
        <w:shd w:val="clear" w:color="auto" w:fill="E6B299" w:themeFill="accent5" w:themeFillTint="7F"/>
      </w:tcPr>
    </w:tblStylePr>
  </w:style>
  <w:style w:type="table" w:styleId="-65">
    <w:name w:val="Colorful Grid Accent 6"/>
    <w:basedOn w:val="a3"/>
    <w:uiPriority w:val="73"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CDEF5" w:themeFill="accent6" w:themeFillTint="33"/>
    </w:tcPr>
    <w:tblStylePr w:type="firstRow">
      <w:rPr>
        <w:b/>
        <w:bCs/>
      </w:rPr>
      <w:tblPr/>
      <w:tcPr>
        <w:shd w:val="clear" w:color="auto" w:fill="DABE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E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32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32AF" w:themeFill="accent6" w:themeFillShade="BF"/>
      </w:tcPr>
    </w:tblStylePr>
    <w:tblStylePr w:type="band1Vert">
      <w:tblPr/>
      <w:tcPr>
        <w:shd w:val="clear" w:color="auto" w:fill="D0AEE8" w:themeFill="accent6" w:themeFillTint="7F"/>
      </w:tcPr>
    </w:tblStylePr>
    <w:tblStylePr w:type="band1Horz">
      <w:tblPr/>
      <w:tcPr>
        <w:shd w:val="clear" w:color="auto" w:fill="D0AEE8" w:themeFill="accent6" w:themeFillTint="7F"/>
      </w:tcPr>
    </w:tblStylePr>
  </w:style>
  <w:style w:type="character" w:customStyle="1" w:styleId="10">
    <w:name w:val="標題 1 字元"/>
    <w:basedOn w:val="a2"/>
    <w:link w:val="1"/>
    <w:uiPriority w:val="5"/>
    <w:rPr>
      <w:rFonts w:asciiTheme="majorHAnsi" w:eastAsia="Microsoft JhengHei UI" w:hAnsiTheme="majorHAnsi" w:cstheme="majorBidi"/>
      <w:color w:val="1F2E41" w:themeColor="background2" w:themeShade="40"/>
      <w:kern w:val="28"/>
      <w:sz w:val="46"/>
      <w:szCs w:val="52"/>
      <w14:ligatures w14:val="standard"/>
      <w14:numForm w14:val="default"/>
    </w:rPr>
  </w:style>
  <w:style w:type="character" w:customStyle="1" w:styleId="aff4">
    <w:name w:val="頁首 字元"/>
    <w:basedOn w:val="a2"/>
    <w:link w:val="aff3"/>
    <w:uiPriority w:val="99"/>
    <w:rPr>
      <w:rFonts w:eastAsiaTheme="minorEastAsia"/>
      <w:color w:val="1F2E41" w:themeColor="background2" w:themeShade="40"/>
      <w:sz w:val="24"/>
    </w:rPr>
  </w:style>
  <w:style w:type="character" w:customStyle="1" w:styleId="afffa">
    <w:name w:val="標題 字元"/>
    <w:basedOn w:val="a2"/>
    <w:link w:val="afff9"/>
    <w:uiPriority w:val="1"/>
    <w:rPr>
      <w:rFonts w:asciiTheme="majorHAnsi" w:eastAsia="Microsoft JhengHei UI" w:hAnsiTheme="majorHAnsi" w:cstheme="majorBidi"/>
      <w:color w:val="FFFFFF" w:themeColor="background1"/>
      <w:spacing w:val="-10"/>
      <w:kern w:val="28"/>
      <w:sz w:val="96"/>
      <w:szCs w:val="56"/>
      <w:shd w:val="clear" w:color="auto" w:fill="CE6633" w:themeFill="accent5"/>
    </w:rPr>
  </w:style>
  <w:style w:type="character" w:customStyle="1" w:styleId="afff6">
    <w:name w:val="副標題 字元"/>
    <w:basedOn w:val="a2"/>
    <w:link w:val="afff5"/>
    <w:uiPriority w:val="2"/>
    <w:rPr>
      <w:rFonts w:asciiTheme="majorHAnsi" w:eastAsia="Microsoft JhengHei UI" w:hAnsiTheme="majorHAnsi"/>
      <w:color w:val="FFFFFF" w:themeColor="background1"/>
      <w:spacing w:val="15"/>
      <w:sz w:val="36"/>
      <w:shd w:val="clear" w:color="auto" w:fill="CE6633" w:themeFill="accent5"/>
    </w:rPr>
  </w:style>
  <w:style w:type="character" w:customStyle="1" w:styleId="aff0">
    <w:name w:val="頁尾 字元"/>
    <w:basedOn w:val="a2"/>
    <w:link w:val="aff"/>
    <w:uiPriority w:val="99"/>
  </w:style>
  <w:style w:type="character" w:customStyle="1" w:styleId="1d">
    <w:name w:val="鮮明強調1"/>
    <w:basedOn w:val="a2"/>
    <w:uiPriority w:val="21"/>
    <w:qFormat/>
    <w:rPr>
      <w:rFonts w:eastAsia="Microsoft JhengHei UI"/>
      <w:i/>
      <w:iCs/>
      <w:color w:val="CE6633" w:themeColor="accent5"/>
    </w:rPr>
  </w:style>
  <w:style w:type="table" w:customStyle="1" w:styleId="110">
    <w:name w:val="格線表格 1 淺色1"/>
    <w:basedOn w:val="a3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51">
    <w:name w:val="格線表格 4 - 輔色 51"/>
    <w:basedOn w:val="a3"/>
    <w:uiPriority w:val="49"/>
    <w:tblPr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6633" w:themeColor="accent5"/>
          <w:left w:val="single" w:sz="4" w:space="0" w:color="CE6633" w:themeColor="accent5"/>
          <w:bottom w:val="single" w:sz="4" w:space="0" w:color="CE6633" w:themeColor="accent5"/>
          <w:right w:val="single" w:sz="4" w:space="0" w:color="CE6633" w:themeColor="accent5"/>
          <w:insideH w:val="nil"/>
          <w:insideV w:val="nil"/>
        </w:tcBorders>
        <w:shd w:val="clear" w:color="auto" w:fill="CE6633" w:themeFill="accent5"/>
      </w:tcPr>
    </w:tblStylePr>
    <w:tblStylePr w:type="lastRow">
      <w:rPr>
        <w:b/>
        <w:bCs/>
      </w:rPr>
      <w:tblPr/>
      <w:tcPr>
        <w:tcBorders>
          <w:top w:val="double" w:sz="4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customStyle="1" w:styleId="1-610">
    <w:name w:val="格線表格 1 淺色 - 輔色 61"/>
    <w:basedOn w:val="a3"/>
    <w:uiPriority w:val="46"/>
    <w:tblPr>
      <w:tblBorders>
        <w:top w:val="single" w:sz="4" w:space="0" w:color="DABEEC" w:themeColor="accent6" w:themeTint="66"/>
        <w:left w:val="single" w:sz="4" w:space="0" w:color="DABEEC" w:themeColor="accent6" w:themeTint="66"/>
        <w:bottom w:val="single" w:sz="4" w:space="0" w:color="DABEEC" w:themeColor="accent6" w:themeTint="66"/>
        <w:right w:val="single" w:sz="4" w:space="0" w:color="DABEEC" w:themeColor="accent6" w:themeTint="66"/>
        <w:insideH w:val="single" w:sz="4" w:space="0" w:color="DABEEC" w:themeColor="accent6" w:themeTint="66"/>
        <w:insideV w:val="single" w:sz="4" w:space="0" w:color="DABE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D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格線表格 5 深色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10">
    <w:name w:val="格線表格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格線表格 1 淺色 - 輔色 11"/>
    <w:basedOn w:val="a3"/>
    <w:uiPriority w:val="46"/>
    <w:tblPr>
      <w:tblBorders>
        <w:top w:val="single" w:sz="4" w:space="0" w:color="ABD9F8" w:themeColor="accent1" w:themeTint="66"/>
        <w:left w:val="single" w:sz="4" w:space="0" w:color="ABD9F8" w:themeColor="accent1" w:themeTint="66"/>
        <w:bottom w:val="single" w:sz="4" w:space="0" w:color="ABD9F8" w:themeColor="accent1" w:themeTint="66"/>
        <w:right w:val="single" w:sz="4" w:space="0" w:color="ABD9F8" w:themeColor="accent1" w:themeTint="66"/>
        <w:insideH w:val="single" w:sz="4" w:space="0" w:color="ABD9F8" w:themeColor="accent1" w:themeTint="66"/>
        <w:insideV w:val="single" w:sz="4" w:space="0" w:color="ABD9F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標題 2 字元"/>
    <w:basedOn w:val="a2"/>
    <w:link w:val="21"/>
    <w:uiPriority w:val="6"/>
    <w:semiHidden/>
    <w:rPr>
      <w:rFonts w:asciiTheme="majorHAnsi" w:eastAsia="Microsoft JhengHei UI" w:hAnsiTheme="majorHAnsi" w:cstheme="majorBidi"/>
      <w:color w:val="0B5484" w:themeColor="accent1" w:themeShade="80"/>
      <w:sz w:val="26"/>
      <w:szCs w:val="26"/>
    </w:rPr>
  </w:style>
  <w:style w:type="character" w:customStyle="1" w:styleId="a6">
    <w:name w:val="註解方塊文字 字元"/>
    <w:basedOn w:val="a2"/>
    <w:link w:val="a5"/>
    <w:uiPriority w:val="99"/>
    <w:semiHidden/>
    <w:rPr>
      <w:rFonts w:cs="Segoe UI"/>
      <w:szCs w:val="18"/>
    </w:rPr>
  </w:style>
  <w:style w:type="character" w:customStyle="1" w:styleId="af2">
    <w:name w:val="註解文字 字元"/>
    <w:basedOn w:val="a2"/>
    <w:link w:val="af1"/>
    <w:rPr>
      <w:szCs w:val="20"/>
    </w:rPr>
  </w:style>
  <w:style w:type="character" w:customStyle="1" w:styleId="af4">
    <w:name w:val="註解主旨 字元"/>
    <w:basedOn w:val="af2"/>
    <w:link w:val="af3"/>
    <w:uiPriority w:val="99"/>
    <w:semiHidden/>
    <w:rPr>
      <w:b/>
      <w:bCs/>
      <w:szCs w:val="20"/>
    </w:rPr>
  </w:style>
  <w:style w:type="paragraph" w:customStyle="1" w:styleId="1-">
    <w:name w:val="標題 1 - 分頁符號"/>
    <w:basedOn w:val="a1"/>
    <w:uiPriority w:val="6"/>
    <w:qFormat/>
    <w:pPr>
      <w:keepNext/>
      <w:keepLines/>
      <w:pageBreakBefore/>
      <w:pBdr>
        <w:bottom w:val="single" w:sz="18" w:space="1" w:color="CE6633" w:themeColor="accent5"/>
      </w:pBdr>
      <w:spacing w:before="360" w:after="240"/>
      <w:contextualSpacing/>
    </w:pPr>
    <w:rPr>
      <w:rFonts w:asciiTheme="majorHAnsi" w:hAnsiTheme="majorHAnsi"/>
      <w:color w:val="1F2E41" w:themeColor="background2" w:themeShade="40"/>
      <w:sz w:val="46"/>
    </w:rPr>
  </w:style>
  <w:style w:type="paragraph" w:customStyle="1" w:styleId="afffff1">
    <w:name w:val="影像"/>
    <w:basedOn w:val="a1"/>
    <w:uiPriority w:val="22"/>
    <w:qFormat/>
    <w:pPr>
      <w:jc w:val="right"/>
    </w:pPr>
  </w:style>
  <w:style w:type="paragraph" w:customStyle="1" w:styleId="1e">
    <w:name w:val="書目1"/>
    <w:basedOn w:val="a1"/>
    <w:next w:val="a1"/>
    <w:uiPriority w:val="37"/>
    <w:unhideWhenUsed/>
  </w:style>
  <w:style w:type="paragraph" w:customStyle="1" w:styleId="1f">
    <w:name w:val="目錄標題1"/>
    <w:basedOn w:val="1"/>
    <w:next w:val="a1"/>
    <w:uiPriority w:val="39"/>
    <w:unhideWhenUsed/>
    <w:qFormat/>
    <w:pPr>
      <w:outlineLvl w:val="9"/>
    </w:pPr>
    <w:rPr>
      <w:kern w:val="0"/>
      <w:szCs w:val="32"/>
      <w14:ligatures w14:val="none"/>
    </w:rPr>
  </w:style>
  <w:style w:type="character" w:customStyle="1" w:styleId="a9">
    <w:name w:val="本文 字元"/>
    <w:basedOn w:val="a2"/>
    <w:link w:val="a8"/>
    <w:uiPriority w:val="99"/>
    <w:semiHidden/>
    <w:qFormat/>
  </w:style>
  <w:style w:type="character" w:customStyle="1" w:styleId="24">
    <w:name w:val="本文 2 字元"/>
    <w:basedOn w:val="a2"/>
    <w:link w:val="23"/>
    <w:uiPriority w:val="99"/>
    <w:semiHidden/>
  </w:style>
  <w:style w:type="character" w:customStyle="1" w:styleId="34">
    <w:name w:val="本文 3 字元"/>
    <w:basedOn w:val="a2"/>
    <w:link w:val="33"/>
    <w:uiPriority w:val="99"/>
    <w:semiHidden/>
    <w:rPr>
      <w:szCs w:val="16"/>
    </w:rPr>
  </w:style>
  <w:style w:type="character" w:customStyle="1" w:styleId="ab">
    <w:name w:val="本文第一層縮排 字元"/>
    <w:basedOn w:val="a9"/>
    <w:link w:val="aa"/>
    <w:uiPriority w:val="99"/>
    <w:semiHidden/>
    <w:qFormat/>
  </w:style>
  <w:style w:type="character" w:customStyle="1" w:styleId="ad">
    <w:name w:val="本文縮排 字元"/>
    <w:basedOn w:val="a2"/>
    <w:link w:val="ac"/>
    <w:uiPriority w:val="99"/>
    <w:semiHidden/>
  </w:style>
  <w:style w:type="character" w:customStyle="1" w:styleId="26">
    <w:name w:val="本文第一層縮排 2 字元"/>
    <w:basedOn w:val="ad"/>
    <w:link w:val="25"/>
    <w:uiPriority w:val="99"/>
    <w:semiHidden/>
    <w:qFormat/>
  </w:style>
  <w:style w:type="character" w:customStyle="1" w:styleId="28">
    <w:name w:val="本文縮排 2 字元"/>
    <w:basedOn w:val="a2"/>
    <w:link w:val="27"/>
    <w:uiPriority w:val="99"/>
    <w:semiHidden/>
  </w:style>
  <w:style w:type="character" w:customStyle="1" w:styleId="36">
    <w:name w:val="本文縮排 3 字元"/>
    <w:basedOn w:val="a2"/>
    <w:link w:val="35"/>
    <w:uiPriority w:val="99"/>
    <w:semiHidden/>
    <w:qFormat/>
    <w:rPr>
      <w:szCs w:val="16"/>
    </w:rPr>
  </w:style>
  <w:style w:type="character" w:customStyle="1" w:styleId="1f0">
    <w:name w:val="書名1"/>
    <w:basedOn w:val="a2"/>
    <w:uiPriority w:val="33"/>
    <w:unhideWhenUsed/>
    <w:qFormat/>
    <w:rPr>
      <w:b/>
      <w:bCs/>
      <w:i/>
      <w:iCs/>
      <w:spacing w:val="0"/>
    </w:rPr>
  </w:style>
  <w:style w:type="character" w:customStyle="1" w:styleId="af0">
    <w:name w:val="結語 字元"/>
    <w:basedOn w:val="a2"/>
    <w:link w:val="af"/>
    <w:uiPriority w:val="99"/>
    <w:semiHidden/>
    <w:qFormat/>
  </w:style>
  <w:style w:type="character" w:customStyle="1" w:styleId="af6">
    <w:name w:val="日期 字元"/>
    <w:basedOn w:val="a2"/>
    <w:link w:val="af5"/>
    <w:uiPriority w:val="99"/>
    <w:semiHidden/>
  </w:style>
  <w:style w:type="character" w:customStyle="1" w:styleId="af8">
    <w:name w:val="文件引導模式 字元"/>
    <w:basedOn w:val="a2"/>
    <w:link w:val="af7"/>
    <w:uiPriority w:val="99"/>
    <w:semiHidden/>
    <w:qFormat/>
    <w:rPr>
      <w:rFonts w:ascii="Segoe UI" w:hAnsi="Segoe UI" w:cs="Segoe UI"/>
      <w:szCs w:val="16"/>
    </w:rPr>
  </w:style>
  <w:style w:type="character" w:customStyle="1" w:styleId="afa">
    <w:name w:val="電子郵件簽名 字元"/>
    <w:basedOn w:val="a2"/>
    <w:link w:val="af9"/>
    <w:uiPriority w:val="99"/>
    <w:semiHidden/>
  </w:style>
  <w:style w:type="character" w:customStyle="1" w:styleId="afc">
    <w:name w:val="章節附註文字 字元"/>
    <w:basedOn w:val="a2"/>
    <w:link w:val="afb"/>
    <w:uiPriority w:val="99"/>
    <w:semiHidden/>
    <w:rPr>
      <w:szCs w:val="20"/>
    </w:rPr>
  </w:style>
  <w:style w:type="character" w:customStyle="1" w:styleId="aff2">
    <w:name w:val="註腳文字 字元"/>
    <w:basedOn w:val="a2"/>
    <w:link w:val="aff1"/>
    <w:uiPriority w:val="99"/>
    <w:semiHidden/>
    <w:rPr>
      <w:szCs w:val="20"/>
    </w:rPr>
  </w:style>
  <w:style w:type="table" w:customStyle="1" w:styleId="1-210">
    <w:name w:val="格線表格 1 淺色 - 輔色 21"/>
    <w:basedOn w:val="a3"/>
    <w:uiPriority w:val="46"/>
    <w:tblPr>
      <w:tblBorders>
        <w:top w:val="single" w:sz="4" w:space="0" w:color="B6E9DE" w:themeColor="accent2" w:themeTint="66"/>
        <w:left w:val="single" w:sz="4" w:space="0" w:color="B6E9DE" w:themeColor="accent2" w:themeTint="66"/>
        <w:bottom w:val="single" w:sz="4" w:space="0" w:color="B6E9DE" w:themeColor="accent2" w:themeTint="66"/>
        <w:right w:val="single" w:sz="4" w:space="0" w:color="B6E9DE" w:themeColor="accent2" w:themeTint="66"/>
        <w:insideH w:val="single" w:sz="4" w:space="0" w:color="B6E9DE" w:themeColor="accent2" w:themeTint="66"/>
        <w:insideV w:val="single" w:sz="4" w:space="0" w:color="B6E9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D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0">
    <w:name w:val="格線表格 1 淺色 - 輔色 31"/>
    <w:basedOn w:val="a3"/>
    <w:uiPriority w:val="46"/>
    <w:qFormat/>
    <w:tblPr>
      <w:tblBorders>
        <w:top w:val="single" w:sz="4" w:space="0" w:color="CEE6BB" w:themeColor="accent3" w:themeTint="66"/>
        <w:left w:val="single" w:sz="4" w:space="0" w:color="CEE6BB" w:themeColor="accent3" w:themeTint="66"/>
        <w:bottom w:val="single" w:sz="4" w:space="0" w:color="CEE6BB" w:themeColor="accent3" w:themeTint="66"/>
        <w:right w:val="single" w:sz="4" w:space="0" w:color="CEE6BB" w:themeColor="accent3" w:themeTint="66"/>
        <w:insideH w:val="single" w:sz="4" w:space="0" w:color="CEE6BB" w:themeColor="accent3" w:themeTint="66"/>
        <w:insideV w:val="single" w:sz="4" w:space="0" w:color="CEE6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D9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0">
    <w:name w:val="格線表格 1 淺色 - 輔色 41"/>
    <w:basedOn w:val="a3"/>
    <w:uiPriority w:val="46"/>
    <w:tblPr>
      <w:tblBorders>
        <w:top w:val="single" w:sz="4" w:space="0" w:color="EFD7B2" w:themeColor="accent4" w:themeTint="66"/>
        <w:left w:val="single" w:sz="4" w:space="0" w:color="EFD7B2" w:themeColor="accent4" w:themeTint="66"/>
        <w:bottom w:val="single" w:sz="4" w:space="0" w:color="EFD7B2" w:themeColor="accent4" w:themeTint="66"/>
        <w:right w:val="single" w:sz="4" w:space="0" w:color="EFD7B2" w:themeColor="accent4" w:themeTint="66"/>
        <w:insideH w:val="single" w:sz="4" w:space="0" w:color="EFD7B2" w:themeColor="accent4" w:themeTint="66"/>
        <w:insideV w:val="single" w:sz="4" w:space="0" w:color="EFD7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0">
    <w:name w:val="格線表格 1 淺色 - 輔色 51"/>
    <w:basedOn w:val="a3"/>
    <w:uiPriority w:val="46"/>
    <w:qFormat/>
    <w:tblPr>
      <w:tblBorders>
        <w:top w:val="single" w:sz="4" w:space="0" w:color="EBC1AD" w:themeColor="accent5" w:themeTint="66"/>
        <w:left w:val="single" w:sz="4" w:space="0" w:color="EBC1AD" w:themeColor="accent5" w:themeTint="66"/>
        <w:bottom w:val="single" w:sz="4" w:space="0" w:color="EBC1AD" w:themeColor="accent5" w:themeTint="66"/>
        <w:right w:val="single" w:sz="4" w:space="0" w:color="EBC1AD" w:themeColor="accent5" w:themeTint="66"/>
        <w:insideH w:val="single" w:sz="4" w:space="0" w:color="EBC1AD" w:themeColor="accent5" w:themeTint="66"/>
        <w:insideV w:val="single" w:sz="4" w:space="0" w:color="EBC1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A2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格線表格 21"/>
    <w:basedOn w:val="a3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格線表格 2 - 輔色 11"/>
    <w:basedOn w:val="a3"/>
    <w:uiPriority w:val="47"/>
    <w:qFormat/>
    <w:tblPr>
      <w:tblBorders>
        <w:top w:val="single" w:sz="2" w:space="0" w:color="82C7F4" w:themeColor="accent1" w:themeTint="99"/>
        <w:bottom w:val="single" w:sz="2" w:space="0" w:color="82C7F4" w:themeColor="accent1" w:themeTint="99"/>
        <w:insideH w:val="single" w:sz="2" w:space="0" w:color="82C7F4" w:themeColor="accent1" w:themeTint="99"/>
        <w:insideV w:val="single" w:sz="2" w:space="0" w:color="82C7F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C7F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C7F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customStyle="1" w:styleId="2-210">
    <w:name w:val="格線表格 2 - 輔色 21"/>
    <w:basedOn w:val="a3"/>
    <w:uiPriority w:val="47"/>
    <w:tblPr>
      <w:tblBorders>
        <w:top w:val="single" w:sz="2" w:space="0" w:color="92DFCD" w:themeColor="accent2" w:themeTint="99"/>
        <w:bottom w:val="single" w:sz="2" w:space="0" w:color="92DFCD" w:themeColor="accent2" w:themeTint="99"/>
        <w:insideH w:val="single" w:sz="2" w:space="0" w:color="92DFCD" w:themeColor="accent2" w:themeTint="99"/>
        <w:insideV w:val="single" w:sz="2" w:space="0" w:color="92D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F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F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customStyle="1" w:styleId="2-310">
    <w:name w:val="格線表格 2 - 輔色 31"/>
    <w:basedOn w:val="a3"/>
    <w:uiPriority w:val="47"/>
    <w:qFormat/>
    <w:tblPr>
      <w:tblBorders>
        <w:top w:val="single" w:sz="2" w:space="0" w:color="B6D99A" w:themeColor="accent3" w:themeTint="99"/>
        <w:bottom w:val="single" w:sz="2" w:space="0" w:color="B6D99A" w:themeColor="accent3" w:themeTint="99"/>
        <w:insideH w:val="single" w:sz="2" w:space="0" w:color="B6D99A" w:themeColor="accent3" w:themeTint="99"/>
        <w:insideV w:val="single" w:sz="2" w:space="0" w:color="B6D9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9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9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customStyle="1" w:styleId="2-410">
    <w:name w:val="格線表格 2 - 輔色 41"/>
    <w:basedOn w:val="a3"/>
    <w:uiPriority w:val="47"/>
    <w:tblPr>
      <w:tblBorders>
        <w:top w:val="single" w:sz="2" w:space="0" w:color="E8C38B" w:themeColor="accent4" w:themeTint="99"/>
        <w:bottom w:val="single" w:sz="2" w:space="0" w:color="E8C38B" w:themeColor="accent4" w:themeTint="99"/>
        <w:insideH w:val="single" w:sz="2" w:space="0" w:color="E8C38B" w:themeColor="accent4" w:themeTint="99"/>
        <w:insideV w:val="single" w:sz="2" w:space="0" w:color="E8C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C3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C3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customStyle="1" w:styleId="2-510">
    <w:name w:val="格線表格 2 - 輔色 51"/>
    <w:basedOn w:val="a3"/>
    <w:uiPriority w:val="47"/>
    <w:qFormat/>
    <w:tblPr>
      <w:tblBorders>
        <w:top w:val="single" w:sz="2" w:space="0" w:color="E1A284" w:themeColor="accent5" w:themeTint="99"/>
        <w:bottom w:val="single" w:sz="2" w:space="0" w:color="E1A284" w:themeColor="accent5" w:themeTint="99"/>
        <w:insideH w:val="single" w:sz="2" w:space="0" w:color="E1A284" w:themeColor="accent5" w:themeTint="99"/>
        <w:insideV w:val="single" w:sz="2" w:space="0" w:color="E1A2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A2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A2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customStyle="1" w:styleId="2-610">
    <w:name w:val="格線表格 2 - 輔色 61"/>
    <w:basedOn w:val="a3"/>
    <w:uiPriority w:val="47"/>
    <w:tblPr>
      <w:tblBorders>
        <w:top w:val="single" w:sz="2" w:space="0" w:color="C79DE3" w:themeColor="accent6" w:themeTint="99"/>
        <w:bottom w:val="single" w:sz="2" w:space="0" w:color="C79DE3" w:themeColor="accent6" w:themeTint="99"/>
        <w:insideH w:val="single" w:sz="2" w:space="0" w:color="C79DE3" w:themeColor="accent6" w:themeTint="99"/>
        <w:insideV w:val="single" w:sz="2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DE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DE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customStyle="1" w:styleId="310">
    <w:name w:val="格線表格 31"/>
    <w:basedOn w:val="a3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格線表格 3 - 輔色 11"/>
    <w:basedOn w:val="a3"/>
    <w:uiPriority w:val="48"/>
    <w:tblPr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  <w:tblStylePr w:type="neCell">
      <w:tblPr/>
      <w:tcPr>
        <w:tcBorders>
          <w:bottom w:val="single" w:sz="4" w:space="0" w:color="82C7F4" w:themeColor="accent1" w:themeTint="99"/>
        </w:tcBorders>
      </w:tcPr>
    </w:tblStylePr>
    <w:tblStylePr w:type="nwCell">
      <w:tblPr/>
      <w:tcPr>
        <w:tcBorders>
          <w:bottom w:val="single" w:sz="4" w:space="0" w:color="82C7F4" w:themeColor="accent1" w:themeTint="99"/>
        </w:tcBorders>
      </w:tcPr>
    </w:tblStylePr>
    <w:tblStylePr w:type="seCell">
      <w:tblPr/>
      <w:tcPr>
        <w:tcBorders>
          <w:top w:val="single" w:sz="4" w:space="0" w:color="82C7F4" w:themeColor="accent1" w:themeTint="99"/>
        </w:tcBorders>
      </w:tcPr>
    </w:tblStylePr>
    <w:tblStylePr w:type="swCell">
      <w:tblPr/>
      <w:tcPr>
        <w:tcBorders>
          <w:top w:val="single" w:sz="4" w:space="0" w:color="82C7F4" w:themeColor="accent1" w:themeTint="99"/>
        </w:tcBorders>
      </w:tcPr>
    </w:tblStylePr>
  </w:style>
  <w:style w:type="table" w:customStyle="1" w:styleId="3-21">
    <w:name w:val="格線表格 3 - 輔色 21"/>
    <w:basedOn w:val="a3"/>
    <w:uiPriority w:val="48"/>
    <w:qFormat/>
    <w:tblPr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  <w:tblStylePr w:type="neCell">
      <w:tblPr/>
      <w:tcPr>
        <w:tcBorders>
          <w:bottom w:val="single" w:sz="4" w:space="0" w:color="92DFCD" w:themeColor="accent2" w:themeTint="99"/>
        </w:tcBorders>
      </w:tcPr>
    </w:tblStylePr>
    <w:tblStylePr w:type="nwCell">
      <w:tblPr/>
      <w:tcPr>
        <w:tcBorders>
          <w:bottom w:val="single" w:sz="4" w:space="0" w:color="92DFCD" w:themeColor="accent2" w:themeTint="99"/>
        </w:tcBorders>
      </w:tcPr>
    </w:tblStylePr>
    <w:tblStylePr w:type="seCell">
      <w:tblPr/>
      <w:tcPr>
        <w:tcBorders>
          <w:top w:val="single" w:sz="4" w:space="0" w:color="92DFCD" w:themeColor="accent2" w:themeTint="99"/>
        </w:tcBorders>
      </w:tcPr>
    </w:tblStylePr>
    <w:tblStylePr w:type="swCell">
      <w:tblPr/>
      <w:tcPr>
        <w:tcBorders>
          <w:top w:val="single" w:sz="4" w:space="0" w:color="92DFCD" w:themeColor="accent2" w:themeTint="99"/>
        </w:tcBorders>
      </w:tcPr>
    </w:tblStylePr>
  </w:style>
  <w:style w:type="table" w:customStyle="1" w:styleId="3-31">
    <w:name w:val="格線表格 3 - 輔色 31"/>
    <w:basedOn w:val="a3"/>
    <w:uiPriority w:val="48"/>
    <w:tblPr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  <w:tblStylePr w:type="neCell">
      <w:tblPr/>
      <w:tcPr>
        <w:tcBorders>
          <w:bottom w:val="single" w:sz="4" w:space="0" w:color="B6D99A" w:themeColor="accent3" w:themeTint="99"/>
        </w:tcBorders>
      </w:tcPr>
    </w:tblStylePr>
    <w:tblStylePr w:type="nwCell">
      <w:tblPr/>
      <w:tcPr>
        <w:tcBorders>
          <w:bottom w:val="single" w:sz="4" w:space="0" w:color="B6D99A" w:themeColor="accent3" w:themeTint="99"/>
        </w:tcBorders>
      </w:tcPr>
    </w:tblStylePr>
    <w:tblStylePr w:type="seCell">
      <w:tblPr/>
      <w:tcPr>
        <w:tcBorders>
          <w:top w:val="single" w:sz="4" w:space="0" w:color="B6D99A" w:themeColor="accent3" w:themeTint="99"/>
        </w:tcBorders>
      </w:tcPr>
    </w:tblStylePr>
    <w:tblStylePr w:type="swCell">
      <w:tblPr/>
      <w:tcPr>
        <w:tcBorders>
          <w:top w:val="single" w:sz="4" w:space="0" w:color="B6D99A" w:themeColor="accent3" w:themeTint="99"/>
        </w:tcBorders>
      </w:tcPr>
    </w:tblStylePr>
  </w:style>
  <w:style w:type="table" w:customStyle="1" w:styleId="3-41">
    <w:name w:val="格線表格 3 - 輔色 41"/>
    <w:basedOn w:val="a3"/>
    <w:uiPriority w:val="48"/>
    <w:tblPr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  <w:tblStylePr w:type="neCell">
      <w:tblPr/>
      <w:tcPr>
        <w:tcBorders>
          <w:bottom w:val="single" w:sz="4" w:space="0" w:color="E8C38B" w:themeColor="accent4" w:themeTint="99"/>
        </w:tcBorders>
      </w:tcPr>
    </w:tblStylePr>
    <w:tblStylePr w:type="nwCell">
      <w:tblPr/>
      <w:tcPr>
        <w:tcBorders>
          <w:bottom w:val="single" w:sz="4" w:space="0" w:color="E8C38B" w:themeColor="accent4" w:themeTint="99"/>
        </w:tcBorders>
      </w:tcPr>
    </w:tblStylePr>
    <w:tblStylePr w:type="seCell">
      <w:tblPr/>
      <w:tcPr>
        <w:tcBorders>
          <w:top w:val="single" w:sz="4" w:space="0" w:color="E8C38B" w:themeColor="accent4" w:themeTint="99"/>
        </w:tcBorders>
      </w:tcPr>
    </w:tblStylePr>
    <w:tblStylePr w:type="swCell">
      <w:tblPr/>
      <w:tcPr>
        <w:tcBorders>
          <w:top w:val="single" w:sz="4" w:space="0" w:color="E8C38B" w:themeColor="accent4" w:themeTint="99"/>
        </w:tcBorders>
      </w:tcPr>
    </w:tblStylePr>
  </w:style>
  <w:style w:type="table" w:customStyle="1" w:styleId="3-51">
    <w:name w:val="格線表格 3 - 輔色 51"/>
    <w:basedOn w:val="a3"/>
    <w:uiPriority w:val="48"/>
    <w:tblPr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  <w:tblStylePr w:type="neCell">
      <w:tblPr/>
      <w:tcPr>
        <w:tcBorders>
          <w:bottom w:val="single" w:sz="4" w:space="0" w:color="E1A284" w:themeColor="accent5" w:themeTint="99"/>
        </w:tcBorders>
      </w:tcPr>
    </w:tblStylePr>
    <w:tblStylePr w:type="nwCell">
      <w:tblPr/>
      <w:tcPr>
        <w:tcBorders>
          <w:bottom w:val="single" w:sz="4" w:space="0" w:color="E1A284" w:themeColor="accent5" w:themeTint="99"/>
        </w:tcBorders>
      </w:tcPr>
    </w:tblStylePr>
    <w:tblStylePr w:type="seCell">
      <w:tblPr/>
      <w:tcPr>
        <w:tcBorders>
          <w:top w:val="single" w:sz="4" w:space="0" w:color="E1A284" w:themeColor="accent5" w:themeTint="99"/>
        </w:tcBorders>
      </w:tcPr>
    </w:tblStylePr>
    <w:tblStylePr w:type="swCell">
      <w:tblPr/>
      <w:tcPr>
        <w:tcBorders>
          <w:top w:val="single" w:sz="4" w:space="0" w:color="E1A284" w:themeColor="accent5" w:themeTint="99"/>
        </w:tcBorders>
      </w:tcPr>
    </w:tblStylePr>
  </w:style>
  <w:style w:type="table" w:customStyle="1" w:styleId="3-61">
    <w:name w:val="格線表格 3 - 輔色 61"/>
    <w:basedOn w:val="a3"/>
    <w:uiPriority w:val="48"/>
    <w:tblPr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bottom w:val="single" w:sz="4" w:space="0" w:color="C79DE3" w:themeColor="accent6" w:themeTint="99"/>
        </w:tcBorders>
      </w:tcPr>
    </w:tblStylePr>
    <w:tblStylePr w:type="nwCell">
      <w:tblPr/>
      <w:tcPr>
        <w:tcBorders>
          <w:bottom w:val="single" w:sz="4" w:space="0" w:color="C79DE3" w:themeColor="accent6" w:themeTint="99"/>
        </w:tcBorders>
      </w:tcPr>
    </w:tblStylePr>
    <w:tblStylePr w:type="seCell">
      <w:tblPr/>
      <w:tcPr>
        <w:tcBorders>
          <w:top w:val="single" w:sz="4" w:space="0" w:color="C79DE3" w:themeColor="accent6" w:themeTint="99"/>
        </w:tcBorders>
      </w:tcPr>
    </w:tblStylePr>
    <w:tblStylePr w:type="swCell">
      <w:tblPr/>
      <w:tcPr>
        <w:tcBorders>
          <w:top w:val="single" w:sz="4" w:space="0" w:color="C79DE3" w:themeColor="accent6" w:themeTint="99"/>
        </w:tcBorders>
      </w:tcPr>
    </w:tblStylePr>
  </w:style>
  <w:style w:type="table" w:customStyle="1" w:styleId="4-11">
    <w:name w:val="格線表格 4 - 輔色 11"/>
    <w:basedOn w:val="a3"/>
    <w:uiPriority w:val="49"/>
    <w:tblPr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A3EE" w:themeColor="accent1"/>
          <w:left w:val="single" w:sz="4" w:space="0" w:color="2FA3EE" w:themeColor="accent1"/>
          <w:bottom w:val="single" w:sz="4" w:space="0" w:color="2FA3EE" w:themeColor="accent1"/>
          <w:right w:val="single" w:sz="4" w:space="0" w:color="2FA3EE" w:themeColor="accent1"/>
          <w:insideH w:val="nil"/>
          <w:insideV w:val="nil"/>
        </w:tcBorders>
        <w:shd w:val="clear" w:color="auto" w:fill="2FA3EE" w:themeFill="accent1"/>
      </w:tcPr>
    </w:tblStylePr>
    <w:tblStylePr w:type="lastRow">
      <w:rPr>
        <w:b/>
        <w:bCs/>
      </w:rPr>
      <w:tblPr/>
      <w:tcPr>
        <w:tcBorders>
          <w:top w:val="double" w:sz="4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customStyle="1" w:styleId="4-21">
    <w:name w:val="格線表格 4 - 輔色 21"/>
    <w:basedOn w:val="a3"/>
    <w:uiPriority w:val="49"/>
    <w:tblPr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CAAD" w:themeColor="accent2"/>
          <w:left w:val="single" w:sz="4" w:space="0" w:color="4BCAAD" w:themeColor="accent2"/>
          <w:bottom w:val="single" w:sz="4" w:space="0" w:color="4BCAAD" w:themeColor="accent2"/>
          <w:right w:val="single" w:sz="4" w:space="0" w:color="4BCAAD" w:themeColor="accent2"/>
          <w:insideH w:val="nil"/>
          <w:insideV w:val="nil"/>
        </w:tcBorders>
        <w:shd w:val="clear" w:color="auto" w:fill="4BCAAD" w:themeFill="accent2"/>
      </w:tcPr>
    </w:tblStylePr>
    <w:tblStylePr w:type="lastRow">
      <w:rPr>
        <w:b/>
        <w:bCs/>
      </w:rPr>
      <w:tblPr/>
      <w:tcPr>
        <w:tcBorders>
          <w:top w:val="double" w:sz="4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customStyle="1" w:styleId="4-31">
    <w:name w:val="格線表格 4 - 輔色 31"/>
    <w:basedOn w:val="a3"/>
    <w:uiPriority w:val="49"/>
    <w:tblPr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157" w:themeColor="accent3"/>
          <w:left w:val="single" w:sz="4" w:space="0" w:color="86C157" w:themeColor="accent3"/>
          <w:bottom w:val="single" w:sz="4" w:space="0" w:color="86C157" w:themeColor="accent3"/>
          <w:right w:val="single" w:sz="4" w:space="0" w:color="86C157" w:themeColor="accent3"/>
          <w:insideH w:val="nil"/>
          <w:insideV w:val="nil"/>
        </w:tcBorders>
        <w:shd w:val="clear" w:color="auto" w:fill="86C157" w:themeFill="accent3"/>
      </w:tcPr>
    </w:tblStylePr>
    <w:tblStylePr w:type="lastRow">
      <w:rPr>
        <w:b/>
        <w:bCs/>
      </w:rPr>
      <w:tblPr/>
      <w:tcPr>
        <w:tcBorders>
          <w:top w:val="double" w:sz="4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customStyle="1" w:styleId="4-41">
    <w:name w:val="格線表格 4 - 輔色 41"/>
    <w:basedOn w:val="a3"/>
    <w:uiPriority w:val="49"/>
    <w:tblPr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9C3F" w:themeColor="accent4"/>
          <w:left w:val="single" w:sz="4" w:space="0" w:color="D99C3F" w:themeColor="accent4"/>
          <w:bottom w:val="single" w:sz="4" w:space="0" w:color="D99C3F" w:themeColor="accent4"/>
          <w:right w:val="single" w:sz="4" w:space="0" w:color="D99C3F" w:themeColor="accent4"/>
          <w:insideH w:val="nil"/>
          <w:insideV w:val="nil"/>
        </w:tcBorders>
        <w:shd w:val="clear" w:color="auto" w:fill="D99C3F" w:themeFill="accent4"/>
      </w:tcPr>
    </w:tblStylePr>
    <w:tblStylePr w:type="lastRow">
      <w:rPr>
        <w:b/>
        <w:bCs/>
      </w:rPr>
      <w:tblPr/>
      <w:tcPr>
        <w:tcBorders>
          <w:top w:val="double" w:sz="4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customStyle="1" w:styleId="4-61">
    <w:name w:val="格線表格 4 - 輔色 61"/>
    <w:basedOn w:val="a3"/>
    <w:uiPriority w:val="49"/>
    <w:tblPr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DD1" w:themeColor="accent6"/>
          <w:left w:val="single" w:sz="4" w:space="0" w:color="A35DD1" w:themeColor="accent6"/>
          <w:bottom w:val="single" w:sz="4" w:space="0" w:color="A35DD1" w:themeColor="accent6"/>
          <w:right w:val="single" w:sz="4" w:space="0" w:color="A35DD1" w:themeColor="accent6"/>
          <w:insideH w:val="nil"/>
          <w:insideV w:val="nil"/>
        </w:tcBorders>
        <w:shd w:val="clear" w:color="auto" w:fill="A35DD1" w:themeFill="accent6"/>
      </w:tcPr>
    </w:tblStylePr>
    <w:tblStylePr w:type="lastRow">
      <w:rPr>
        <w:b/>
        <w:bCs/>
      </w:rPr>
      <w:tblPr/>
      <w:tcPr>
        <w:tcBorders>
          <w:top w:val="double" w:sz="4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customStyle="1" w:styleId="5-11">
    <w:name w:val="格線表格 5 深色 - 輔色 1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C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A3E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A3E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A3E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A3EE" w:themeFill="accent1"/>
      </w:tcPr>
    </w:tblStylePr>
    <w:tblStylePr w:type="band1Vert">
      <w:tblPr/>
      <w:tcPr>
        <w:shd w:val="clear" w:color="auto" w:fill="ABD9F8" w:themeFill="accent1" w:themeFillTint="66"/>
      </w:tcPr>
    </w:tblStylePr>
    <w:tblStylePr w:type="band1Horz">
      <w:tblPr/>
      <w:tcPr>
        <w:shd w:val="clear" w:color="auto" w:fill="ABD9F8" w:themeFill="accent1" w:themeFillTint="66"/>
      </w:tcPr>
    </w:tblStylePr>
  </w:style>
  <w:style w:type="table" w:customStyle="1" w:styleId="5-21">
    <w:name w:val="格線表格 5 深色 - 輔色 2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CAA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CAA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CAA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CAAD" w:themeFill="accent2"/>
      </w:tcPr>
    </w:tblStylePr>
    <w:tblStylePr w:type="band1Vert">
      <w:tblPr/>
      <w:tcPr>
        <w:shd w:val="clear" w:color="auto" w:fill="B6E9DE" w:themeFill="accent2" w:themeFillTint="66"/>
      </w:tcPr>
    </w:tblStylePr>
    <w:tblStylePr w:type="band1Horz">
      <w:tblPr/>
      <w:tcPr>
        <w:shd w:val="clear" w:color="auto" w:fill="B6E9DE" w:themeFill="accent2" w:themeFillTint="66"/>
      </w:tcPr>
    </w:tblStylePr>
  </w:style>
  <w:style w:type="table" w:customStyle="1" w:styleId="5-31">
    <w:name w:val="格線表格 5 深色 - 輔色 3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15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15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15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157" w:themeFill="accent3"/>
      </w:tcPr>
    </w:tblStylePr>
    <w:tblStylePr w:type="band1Vert">
      <w:tblPr/>
      <w:tcPr>
        <w:shd w:val="clear" w:color="auto" w:fill="CEE6BB" w:themeFill="accent3" w:themeFillTint="66"/>
      </w:tcPr>
    </w:tblStylePr>
    <w:tblStylePr w:type="band1Horz">
      <w:tblPr/>
      <w:tcPr>
        <w:shd w:val="clear" w:color="auto" w:fill="CEE6BB" w:themeFill="accent3" w:themeFillTint="66"/>
      </w:tcPr>
    </w:tblStylePr>
  </w:style>
  <w:style w:type="table" w:customStyle="1" w:styleId="5-41">
    <w:name w:val="格線表格 5 深色 - 輔色 41"/>
    <w:basedOn w:val="a3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9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9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9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9C3F" w:themeFill="accent4"/>
      </w:tcPr>
    </w:tblStylePr>
    <w:tblStylePr w:type="band1Vert">
      <w:tblPr/>
      <w:tcPr>
        <w:shd w:val="clear" w:color="auto" w:fill="EFD7B2" w:themeFill="accent4" w:themeFillTint="66"/>
      </w:tcPr>
    </w:tblStylePr>
    <w:tblStylePr w:type="band1Horz">
      <w:tblPr/>
      <w:tcPr>
        <w:shd w:val="clear" w:color="auto" w:fill="EFD7B2" w:themeFill="accent4" w:themeFillTint="66"/>
      </w:tcPr>
    </w:tblStylePr>
  </w:style>
  <w:style w:type="table" w:customStyle="1" w:styleId="5-51">
    <w:name w:val="格線表格 5 深色 - 輔色 5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66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66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66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6633" w:themeFill="accent5"/>
      </w:tcPr>
    </w:tblStylePr>
    <w:tblStylePr w:type="band1Vert">
      <w:tblPr/>
      <w:tcPr>
        <w:shd w:val="clear" w:color="auto" w:fill="EBC1AD" w:themeFill="accent5" w:themeFillTint="66"/>
      </w:tcPr>
    </w:tblStylePr>
    <w:tblStylePr w:type="band1Horz">
      <w:tblPr/>
      <w:tcPr>
        <w:shd w:val="clear" w:color="auto" w:fill="EBC1AD" w:themeFill="accent5" w:themeFillTint="66"/>
      </w:tcPr>
    </w:tblStylePr>
  </w:style>
  <w:style w:type="table" w:customStyle="1" w:styleId="5-61">
    <w:name w:val="格線表格 5 深色 - 輔色 61"/>
    <w:basedOn w:val="a3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E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DD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DD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DD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DD1" w:themeFill="accent6"/>
      </w:tcPr>
    </w:tblStylePr>
    <w:tblStylePr w:type="band1Vert">
      <w:tblPr/>
      <w:tcPr>
        <w:shd w:val="clear" w:color="auto" w:fill="DABEEC" w:themeFill="accent6" w:themeFillTint="66"/>
      </w:tcPr>
    </w:tblStylePr>
    <w:tblStylePr w:type="band1Horz">
      <w:tblPr/>
      <w:tcPr>
        <w:shd w:val="clear" w:color="auto" w:fill="DABEEC" w:themeFill="accent6" w:themeFillTint="66"/>
      </w:tcPr>
    </w:tblStylePr>
  </w:style>
  <w:style w:type="table" w:customStyle="1" w:styleId="610">
    <w:name w:val="格線表格 6 彩色1"/>
    <w:basedOn w:val="a3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格線表格 6 彩色 - 輔色 11"/>
    <w:basedOn w:val="a3"/>
    <w:uiPriority w:val="51"/>
    <w:rPr>
      <w:color w:val="107DC5" w:themeColor="accent1" w:themeShade="BF"/>
    </w:rPr>
    <w:tblPr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customStyle="1" w:styleId="6-21">
    <w:name w:val="格線表格 6 彩色 - 輔色 21"/>
    <w:basedOn w:val="a3"/>
    <w:uiPriority w:val="51"/>
    <w:qFormat/>
    <w:rPr>
      <w:color w:val="2FA085" w:themeColor="accent2" w:themeShade="BF"/>
    </w:rPr>
    <w:tblPr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D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customStyle="1" w:styleId="6-31">
    <w:name w:val="格線表格 6 彩色 - 輔色 31"/>
    <w:basedOn w:val="a3"/>
    <w:uiPriority w:val="51"/>
    <w:rPr>
      <w:color w:val="639938" w:themeColor="accent3" w:themeShade="BF"/>
    </w:rPr>
    <w:tblPr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D9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customStyle="1" w:styleId="6-41">
    <w:name w:val="格線表格 6 彩色 - 輔色 41"/>
    <w:basedOn w:val="a3"/>
    <w:uiPriority w:val="51"/>
    <w:qFormat/>
    <w:rPr>
      <w:color w:val="AE7622" w:themeColor="accent4" w:themeShade="BF"/>
    </w:rPr>
    <w:tblPr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customStyle="1" w:styleId="6-51">
    <w:name w:val="格線表格 6 彩色 - 輔色 51"/>
    <w:basedOn w:val="a3"/>
    <w:uiPriority w:val="51"/>
    <w:qFormat/>
    <w:rPr>
      <w:color w:val="9B4B25" w:themeColor="accent5" w:themeShade="BF"/>
    </w:rPr>
    <w:tblPr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A2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customStyle="1" w:styleId="6-61">
    <w:name w:val="格線表格 6 彩色 - 輔色 61"/>
    <w:basedOn w:val="a3"/>
    <w:uiPriority w:val="51"/>
    <w:rPr>
      <w:color w:val="7D32AF" w:themeColor="accent6" w:themeShade="BF"/>
    </w:rPr>
    <w:tblPr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D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customStyle="1" w:styleId="710">
    <w:name w:val="格線表格 7 彩色1"/>
    <w:basedOn w:val="a3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格線表格 7 彩色 - 輔色 11"/>
    <w:basedOn w:val="a3"/>
    <w:uiPriority w:val="52"/>
    <w:qFormat/>
    <w:rPr>
      <w:color w:val="107DC5" w:themeColor="accent1" w:themeShade="BF"/>
    </w:rPr>
    <w:tblPr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  <w:tblStylePr w:type="neCell">
      <w:tblPr/>
      <w:tcPr>
        <w:tcBorders>
          <w:bottom w:val="single" w:sz="4" w:space="0" w:color="82C7F4" w:themeColor="accent1" w:themeTint="99"/>
        </w:tcBorders>
      </w:tcPr>
    </w:tblStylePr>
    <w:tblStylePr w:type="nwCell">
      <w:tblPr/>
      <w:tcPr>
        <w:tcBorders>
          <w:bottom w:val="single" w:sz="4" w:space="0" w:color="82C7F4" w:themeColor="accent1" w:themeTint="99"/>
        </w:tcBorders>
      </w:tcPr>
    </w:tblStylePr>
    <w:tblStylePr w:type="seCell">
      <w:tblPr/>
      <w:tcPr>
        <w:tcBorders>
          <w:top w:val="single" w:sz="4" w:space="0" w:color="82C7F4" w:themeColor="accent1" w:themeTint="99"/>
        </w:tcBorders>
      </w:tcPr>
    </w:tblStylePr>
    <w:tblStylePr w:type="swCell">
      <w:tblPr/>
      <w:tcPr>
        <w:tcBorders>
          <w:top w:val="single" w:sz="4" w:space="0" w:color="82C7F4" w:themeColor="accent1" w:themeTint="99"/>
        </w:tcBorders>
      </w:tcPr>
    </w:tblStylePr>
  </w:style>
  <w:style w:type="table" w:customStyle="1" w:styleId="7-21">
    <w:name w:val="格線表格 7 彩色 - 輔色 21"/>
    <w:basedOn w:val="a3"/>
    <w:uiPriority w:val="52"/>
    <w:qFormat/>
    <w:rPr>
      <w:color w:val="2FA085" w:themeColor="accent2" w:themeShade="BF"/>
    </w:rPr>
    <w:tblPr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  <w:insideV w:val="single" w:sz="4" w:space="0" w:color="92DF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  <w:tblStylePr w:type="neCell">
      <w:tblPr/>
      <w:tcPr>
        <w:tcBorders>
          <w:bottom w:val="single" w:sz="4" w:space="0" w:color="92DFCD" w:themeColor="accent2" w:themeTint="99"/>
        </w:tcBorders>
      </w:tcPr>
    </w:tblStylePr>
    <w:tblStylePr w:type="nwCell">
      <w:tblPr/>
      <w:tcPr>
        <w:tcBorders>
          <w:bottom w:val="single" w:sz="4" w:space="0" w:color="92DFCD" w:themeColor="accent2" w:themeTint="99"/>
        </w:tcBorders>
      </w:tcPr>
    </w:tblStylePr>
    <w:tblStylePr w:type="seCell">
      <w:tblPr/>
      <w:tcPr>
        <w:tcBorders>
          <w:top w:val="single" w:sz="4" w:space="0" w:color="92DFCD" w:themeColor="accent2" w:themeTint="99"/>
        </w:tcBorders>
      </w:tcPr>
    </w:tblStylePr>
    <w:tblStylePr w:type="swCell">
      <w:tblPr/>
      <w:tcPr>
        <w:tcBorders>
          <w:top w:val="single" w:sz="4" w:space="0" w:color="92DFCD" w:themeColor="accent2" w:themeTint="99"/>
        </w:tcBorders>
      </w:tcPr>
    </w:tblStylePr>
  </w:style>
  <w:style w:type="table" w:customStyle="1" w:styleId="7-31">
    <w:name w:val="格線表格 7 彩色 - 輔色 31"/>
    <w:basedOn w:val="a3"/>
    <w:uiPriority w:val="52"/>
    <w:rPr>
      <w:color w:val="639938" w:themeColor="accent3" w:themeShade="BF"/>
    </w:rPr>
    <w:tblPr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  <w:insideV w:val="single" w:sz="4" w:space="0" w:color="B6D9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  <w:tblStylePr w:type="neCell">
      <w:tblPr/>
      <w:tcPr>
        <w:tcBorders>
          <w:bottom w:val="single" w:sz="4" w:space="0" w:color="B6D99A" w:themeColor="accent3" w:themeTint="99"/>
        </w:tcBorders>
      </w:tcPr>
    </w:tblStylePr>
    <w:tblStylePr w:type="nwCell">
      <w:tblPr/>
      <w:tcPr>
        <w:tcBorders>
          <w:bottom w:val="single" w:sz="4" w:space="0" w:color="B6D99A" w:themeColor="accent3" w:themeTint="99"/>
        </w:tcBorders>
      </w:tcPr>
    </w:tblStylePr>
    <w:tblStylePr w:type="seCell">
      <w:tblPr/>
      <w:tcPr>
        <w:tcBorders>
          <w:top w:val="single" w:sz="4" w:space="0" w:color="B6D99A" w:themeColor="accent3" w:themeTint="99"/>
        </w:tcBorders>
      </w:tcPr>
    </w:tblStylePr>
    <w:tblStylePr w:type="swCell">
      <w:tblPr/>
      <w:tcPr>
        <w:tcBorders>
          <w:top w:val="single" w:sz="4" w:space="0" w:color="B6D99A" w:themeColor="accent3" w:themeTint="99"/>
        </w:tcBorders>
      </w:tcPr>
    </w:tblStylePr>
  </w:style>
  <w:style w:type="table" w:customStyle="1" w:styleId="7-41">
    <w:name w:val="格線表格 7 彩色 - 輔色 41"/>
    <w:basedOn w:val="a3"/>
    <w:uiPriority w:val="52"/>
    <w:qFormat/>
    <w:rPr>
      <w:color w:val="AE7622" w:themeColor="accent4" w:themeShade="BF"/>
    </w:rPr>
    <w:tblPr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  <w:insideV w:val="single" w:sz="4" w:space="0" w:color="E8C3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  <w:tblStylePr w:type="neCell">
      <w:tblPr/>
      <w:tcPr>
        <w:tcBorders>
          <w:bottom w:val="single" w:sz="4" w:space="0" w:color="E8C38B" w:themeColor="accent4" w:themeTint="99"/>
        </w:tcBorders>
      </w:tcPr>
    </w:tblStylePr>
    <w:tblStylePr w:type="nwCell">
      <w:tblPr/>
      <w:tcPr>
        <w:tcBorders>
          <w:bottom w:val="single" w:sz="4" w:space="0" w:color="E8C38B" w:themeColor="accent4" w:themeTint="99"/>
        </w:tcBorders>
      </w:tcPr>
    </w:tblStylePr>
    <w:tblStylePr w:type="seCell">
      <w:tblPr/>
      <w:tcPr>
        <w:tcBorders>
          <w:top w:val="single" w:sz="4" w:space="0" w:color="E8C38B" w:themeColor="accent4" w:themeTint="99"/>
        </w:tcBorders>
      </w:tcPr>
    </w:tblStylePr>
    <w:tblStylePr w:type="swCell">
      <w:tblPr/>
      <w:tcPr>
        <w:tcBorders>
          <w:top w:val="single" w:sz="4" w:space="0" w:color="E8C38B" w:themeColor="accent4" w:themeTint="99"/>
        </w:tcBorders>
      </w:tcPr>
    </w:tblStylePr>
  </w:style>
  <w:style w:type="table" w:customStyle="1" w:styleId="7-51">
    <w:name w:val="格線表格 7 彩色 - 輔色 51"/>
    <w:basedOn w:val="a3"/>
    <w:uiPriority w:val="52"/>
    <w:qFormat/>
    <w:rPr>
      <w:color w:val="9B4B25" w:themeColor="accent5" w:themeShade="BF"/>
    </w:rPr>
    <w:tblPr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  <w:insideV w:val="single" w:sz="4" w:space="0" w:color="E1A2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  <w:tblStylePr w:type="neCell">
      <w:tblPr/>
      <w:tcPr>
        <w:tcBorders>
          <w:bottom w:val="single" w:sz="4" w:space="0" w:color="E1A284" w:themeColor="accent5" w:themeTint="99"/>
        </w:tcBorders>
      </w:tcPr>
    </w:tblStylePr>
    <w:tblStylePr w:type="nwCell">
      <w:tblPr/>
      <w:tcPr>
        <w:tcBorders>
          <w:bottom w:val="single" w:sz="4" w:space="0" w:color="E1A284" w:themeColor="accent5" w:themeTint="99"/>
        </w:tcBorders>
      </w:tcPr>
    </w:tblStylePr>
    <w:tblStylePr w:type="seCell">
      <w:tblPr/>
      <w:tcPr>
        <w:tcBorders>
          <w:top w:val="single" w:sz="4" w:space="0" w:color="E1A284" w:themeColor="accent5" w:themeTint="99"/>
        </w:tcBorders>
      </w:tcPr>
    </w:tblStylePr>
    <w:tblStylePr w:type="swCell">
      <w:tblPr/>
      <w:tcPr>
        <w:tcBorders>
          <w:top w:val="single" w:sz="4" w:space="0" w:color="E1A284" w:themeColor="accent5" w:themeTint="99"/>
        </w:tcBorders>
      </w:tcPr>
    </w:tblStylePr>
  </w:style>
  <w:style w:type="table" w:customStyle="1" w:styleId="7-61">
    <w:name w:val="格線表格 7 彩色 - 輔色 61"/>
    <w:basedOn w:val="a3"/>
    <w:uiPriority w:val="52"/>
    <w:qFormat/>
    <w:rPr>
      <w:color w:val="7D32AF" w:themeColor="accent6" w:themeShade="BF"/>
    </w:rPr>
    <w:tblPr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bottom w:val="single" w:sz="4" w:space="0" w:color="C79DE3" w:themeColor="accent6" w:themeTint="99"/>
        </w:tcBorders>
      </w:tcPr>
    </w:tblStylePr>
    <w:tblStylePr w:type="nwCell">
      <w:tblPr/>
      <w:tcPr>
        <w:tcBorders>
          <w:bottom w:val="single" w:sz="4" w:space="0" w:color="C79DE3" w:themeColor="accent6" w:themeTint="99"/>
        </w:tcBorders>
      </w:tcPr>
    </w:tblStylePr>
    <w:tblStylePr w:type="seCell">
      <w:tblPr/>
      <w:tcPr>
        <w:tcBorders>
          <w:top w:val="single" w:sz="4" w:space="0" w:color="C79DE3" w:themeColor="accent6" w:themeTint="99"/>
        </w:tcBorders>
      </w:tcPr>
    </w:tblStylePr>
    <w:tblStylePr w:type="swCell">
      <w:tblPr/>
      <w:tcPr>
        <w:tcBorders>
          <w:top w:val="single" w:sz="4" w:space="0" w:color="C79DE3" w:themeColor="accent6" w:themeTint="99"/>
        </w:tcBorders>
      </w:tcPr>
    </w:tblStylePr>
  </w:style>
  <w:style w:type="character" w:customStyle="1" w:styleId="32">
    <w:name w:val="標題 3 字元"/>
    <w:basedOn w:val="a2"/>
    <w:link w:val="31"/>
    <w:uiPriority w:val="6"/>
    <w:semiHidden/>
    <w:rPr>
      <w:rFonts w:asciiTheme="majorHAnsi" w:eastAsiaTheme="majorEastAsia" w:hAnsiTheme="majorHAnsi" w:cstheme="majorBidi"/>
      <w:color w:val="0B5484" w:themeColor="accent1" w:themeShade="80"/>
      <w:sz w:val="24"/>
      <w:szCs w:val="24"/>
    </w:rPr>
  </w:style>
  <w:style w:type="character" w:customStyle="1" w:styleId="42">
    <w:name w:val="標題 4 字元"/>
    <w:basedOn w:val="a2"/>
    <w:link w:val="41"/>
    <w:uiPriority w:val="6"/>
    <w:semiHidden/>
    <w:qFormat/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character" w:customStyle="1" w:styleId="52">
    <w:name w:val="標題 5 字元"/>
    <w:basedOn w:val="a2"/>
    <w:link w:val="51"/>
    <w:uiPriority w:val="6"/>
    <w:semiHidden/>
    <w:rPr>
      <w:rFonts w:asciiTheme="majorHAnsi" w:eastAsiaTheme="majorEastAsia" w:hAnsiTheme="majorHAnsi" w:cstheme="majorBidi"/>
      <w:color w:val="0B5484" w:themeColor="accent1" w:themeShade="80"/>
    </w:rPr>
  </w:style>
  <w:style w:type="character" w:customStyle="1" w:styleId="60">
    <w:name w:val="標題 6 字元"/>
    <w:basedOn w:val="a2"/>
    <w:link w:val="6"/>
    <w:uiPriority w:val="6"/>
    <w:semiHidden/>
    <w:rPr>
      <w:rFonts w:asciiTheme="majorHAnsi" w:eastAsiaTheme="majorEastAsia" w:hAnsiTheme="majorHAnsi" w:cstheme="majorBidi"/>
      <w:b/>
      <w:color w:val="0B5484" w:themeColor="accent1" w:themeShade="80"/>
    </w:rPr>
  </w:style>
  <w:style w:type="character" w:customStyle="1" w:styleId="70">
    <w:name w:val="標題 7 字元"/>
    <w:basedOn w:val="a2"/>
    <w:link w:val="7"/>
    <w:uiPriority w:val="6"/>
    <w:semiHidden/>
    <w:rPr>
      <w:rFonts w:asciiTheme="majorHAnsi" w:eastAsiaTheme="majorEastAsia" w:hAnsiTheme="majorHAnsi" w:cstheme="majorBidi"/>
      <w:i/>
      <w:iCs/>
      <w:color w:val="0B5484" w:themeColor="accent1" w:themeShade="80"/>
    </w:rPr>
  </w:style>
  <w:style w:type="character" w:customStyle="1" w:styleId="80">
    <w:name w:val="標題 8 字元"/>
    <w:basedOn w:val="a2"/>
    <w:link w:val="8"/>
    <w:uiPriority w:val="6"/>
    <w:semiHidden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90">
    <w:name w:val="標題 9 字元"/>
    <w:basedOn w:val="a2"/>
    <w:link w:val="9"/>
    <w:uiPriority w:val="6"/>
    <w:semiHidden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HTML0">
    <w:name w:val="HTML 位址 字元"/>
    <w:basedOn w:val="a2"/>
    <w:link w:val="HTML"/>
    <w:uiPriority w:val="99"/>
    <w:semiHidden/>
    <w:rPr>
      <w:i/>
      <w:iCs/>
    </w:rPr>
  </w:style>
  <w:style w:type="character" w:customStyle="1" w:styleId="HTML2">
    <w:name w:val="HTML 預設格式 字元"/>
    <w:basedOn w:val="a2"/>
    <w:link w:val="HTML1"/>
    <w:uiPriority w:val="99"/>
    <w:semiHidden/>
    <w:qFormat/>
    <w:rPr>
      <w:rFonts w:ascii="Consolas" w:hAnsi="Consolas"/>
      <w:szCs w:val="20"/>
    </w:rPr>
  </w:style>
  <w:style w:type="paragraph" w:customStyle="1" w:styleId="1f1">
    <w:name w:val="鮮明引文1"/>
    <w:basedOn w:val="a1"/>
    <w:next w:val="a1"/>
    <w:link w:val="afffff2"/>
    <w:uiPriority w:val="30"/>
    <w:unhideWhenUsed/>
    <w:qFormat/>
    <w:pPr>
      <w:pBdr>
        <w:top w:val="single" w:sz="4" w:space="10" w:color="0B5484" w:themeColor="accent1" w:themeShade="80"/>
        <w:bottom w:val="single" w:sz="4" w:space="10" w:color="0B5484" w:themeColor="accent1" w:themeShade="80"/>
      </w:pBdr>
      <w:spacing w:before="360" w:after="360"/>
      <w:jc w:val="center"/>
    </w:pPr>
    <w:rPr>
      <w:i/>
      <w:iCs/>
      <w:color w:val="0B5484" w:themeColor="accent1" w:themeShade="80"/>
    </w:rPr>
  </w:style>
  <w:style w:type="character" w:customStyle="1" w:styleId="afffff2">
    <w:name w:val="鮮明引文 字元"/>
    <w:basedOn w:val="a2"/>
    <w:link w:val="1f1"/>
    <w:uiPriority w:val="30"/>
    <w:semiHidden/>
    <w:rPr>
      <w:i/>
      <w:iCs/>
      <w:color w:val="0B5484" w:themeColor="accent1" w:themeShade="80"/>
    </w:rPr>
  </w:style>
  <w:style w:type="character" w:customStyle="1" w:styleId="1f2">
    <w:name w:val="鮮明參考1"/>
    <w:basedOn w:val="a2"/>
    <w:uiPriority w:val="32"/>
    <w:unhideWhenUsed/>
    <w:qFormat/>
    <w:rPr>
      <w:b/>
      <w:bCs/>
      <w:smallCaps/>
      <w:color w:val="0B5484" w:themeColor="accent1" w:themeShade="80"/>
      <w:spacing w:val="0"/>
    </w:rPr>
  </w:style>
  <w:style w:type="paragraph" w:customStyle="1" w:styleId="1f3">
    <w:name w:val="清單段落1"/>
    <w:basedOn w:val="a1"/>
    <w:uiPriority w:val="34"/>
    <w:unhideWhenUsed/>
    <w:qFormat/>
    <w:pPr>
      <w:ind w:left="720"/>
      <w:contextualSpacing/>
    </w:pPr>
  </w:style>
  <w:style w:type="table" w:customStyle="1" w:styleId="111">
    <w:name w:val="清單表格 1 淺色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1">
    <w:name w:val="清單表格 1 淺色 - 輔色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customStyle="1" w:styleId="1-211">
    <w:name w:val="清單表格 1 淺色 - 輔色 2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92D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customStyle="1" w:styleId="1-311">
    <w:name w:val="清單表格 1 淺色 - 輔色 3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B6D9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customStyle="1" w:styleId="1-411">
    <w:name w:val="清單表格 1 淺色 - 輔色 4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customStyle="1" w:styleId="1-511">
    <w:name w:val="清單表格 1 淺色 - 輔色 5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E1A2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customStyle="1" w:styleId="1-611">
    <w:name w:val="清單表格 1 淺色 - 輔色 61"/>
    <w:basedOn w:val="a3"/>
    <w:uiPriority w:val="46"/>
    <w:tblPr/>
    <w:tblStylePr w:type="firstRow">
      <w:rPr>
        <w:b/>
        <w:bCs/>
      </w:rPr>
      <w:tblPr/>
      <w:tcPr>
        <w:tcBorders>
          <w:bottom w:val="single" w:sz="4" w:space="0" w:color="C79D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customStyle="1" w:styleId="211">
    <w:name w:val="清單表格 21"/>
    <w:basedOn w:val="a3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清單表格 2 - 輔色 11"/>
    <w:basedOn w:val="a3"/>
    <w:uiPriority w:val="47"/>
    <w:tblPr>
      <w:tblBorders>
        <w:top w:val="single" w:sz="4" w:space="0" w:color="82C7F4" w:themeColor="accent1" w:themeTint="99"/>
        <w:bottom w:val="single" w:sz="4" w:space="0" w:color="82C7F4" w:themeColor="accent1" w:themeTint="99"/>
        <w:insideH w:val="single" w:sz="4" w:space="0" w:color="82C7F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customStyle="1" w:styleId="2-211">
    <w:name w:val="清單表格 2 - 輔色 21"/>
    <w:basedOn w:val="a3"/>
    <w:uiPriority w:val="47"/>
    <w:tblPr>
      <w:tblBorders>
        <w:top w:val="single" w:sz="4" w:space="0" w:color="92DFCD" w:themeColor="accent2" w:themeTint="99"/>
        <w:bottom w:val="single" w:sz="4" w:space="0" w:color="92DFCD" w:themeColor="accent2" w:themeTint="99"/>
        <w:insideH w:val="single" w:sz="4" w:space="0" w:color="92DF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customStyle="1" w:styleId="2-311">
    <w:name w:val="清單表格 2 - 輔色 31"/>
    <w:basedOn w:val="a3"/>
    <w:uiPriority w:val="47"/>
    <w:tblPr>
      <w:tblBorders>
        <w:top w:val="single" w:sz="4" w:space="0" w:color="B6D99A" w:themeColor="accent3" w:themeTint="99"/>
        <w:bottom w:val="single" w:sz="4" w:space="0" w:color="B6D99A" w:themeColor="accent3" w:themeTint="99"/>
        <w:insideH w:val="single" w:sz="4" w:space="0" w:color="B6D9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customStyle="1" w:styleId="2-411">
    <w:name w:val="清單表格 2 - 輔色 41"/>
    <w:basedOn w:val="a3"/>
    <w:uiPriority w:val="47"/>
    <w:tblPr>
      <w:tblBorders>
        <w:top w:val="single" w:sz="4" w:space="0" w:color="E8C38B" w:themeColor="accent4" w:themeTint="99"/>
        <w:bottom w:val="single" w:sz="4" w:space="0" w:color="E8C38B" w:themeColor="accent4" w:themeTint="99"/>
        <w:insideH w:val="single" w:sz="4" w:space="0" w:color="E8C3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customStyle="1" w:styleId="2-511">
    <w:name w:val="清單表格 2 - 輔色 51"/>
    <w:basedOn w:val="a3"/>
    <w:uiPriority w:val="47"/>
    <w:tblPr>
      <w:tblBorders>
        <w:top w:val="single" w:sz="4" w:space="0" w:color="E1A284" w:themeColor="accent5" w:themeTint="99"/>
        <w:bottom w:val="single" w:sz="4" w:space="0" w:color="E1A284" w:themeColor="accent5" w:themeTint="99"/>
        <w:insideH w:val="single" w:sz="4" w:space="0" w:color="E1A2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customStyle="1" w:styleId="2-611">
    <w:name w:val="清單表格 2 - 輔色 61"/>
    <w:basedOn w:val="a3"/>
    <w:uiPriority w:val="47"/>
    <w:tblPr>
      <w:tblBorders>
        <w:top w:val="single" w:sz="4" w:space="0" w:color="C79DE3" w:themeColor="accent6" w:themeTint="99"/>
        <w:bottom w:val="single" w:sz="4" w:space="0" w:color="C79DE3" w:themeColor="accent6" w:themeTint="99"/>
        <w:insideH w:val="single" w:sz="4" w:space="0" w:color="C79DE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customStyle="1" w:styleId="311">
    <w:name w:val="清單表格 31"/>
    <w:basedOn w:val="a3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單表格 3 - 輔色 11"/>
    <w:basedOn w:val="a3"/>
    <w:uiPriority w:val="48"/>
    <w:tblPr>
      <w:tblBorders>
        <w:top w:val="single" w:sz="4" w:space="0" w:color="2FA3EE" w:themeColor="accent1"/>
        <w:left w:val="single" w:sz="4" w:space="0" w:color="2FA3EE" w:themeColor="accent1"/>
        <w:bottom w:val="single" w:sz="4" w:space="0" w:color="2FA3EE" w:themeColor="accent1"/>
        <w:right w:val="single" w:sz="4" w:space="0" w:color="2FA3E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A3EE" w:themeFill="accent1"/>
      </w:tcPr>
    </w:tblStylePr>
    <w:tblStylePr w:type="lastRow">
      <w:rPr>
        <w:b/>
        <w:bCs/>
      </w:rPr>
      <w:tblPr/>
      <w:tcPr>
        <w:tcBorders>
          <w:top w:val="double" w:sz="4" w:space="0" w:color="2FA3E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A3EE" w:themeColor="accent1"/>
          <w:right w:val="single" w:sz="4" w:space="0" w:color="2FA3EE" w:themeColor="accent1"/>
        </w:tcBorders>
      </w:tcPr>
    </w:tblStylePr>
    <w:tblStylePr w:type="band1Horz">
      <w:tblPr/>
      <w:tcPr>
        <w:tcBorders>
          <w:top w:val="single" w:sz="4" w:space="0" w:color="2FA3EE" w:themeColor="accent1"/>
          <w:bottom w:val="single" w:sz="4" w:space="0" w:color="2FA3E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A3EE" w:themeColor="accent1"/>
          <w:left w:val="nil"/>
        </w:tcBorders>
      </w:tcPr>
    </w:tblStylePr>
    <w:tblStylePr w:type="swCell">
      <w:tblPr/>
      <w:tcPr>
        <w:tcBorders>
          <w:top w:val="double" w:sz="4" w:space="0" w:color="2FA3EE" w:themeColor="accent1"/>
          <w:right w:val="nil"/>
        </w:tcBorders>
      </w:tcPr>
    </w:tblStylePr>
  </w:style>
  <w:style w:type="table" w:customStyle="1" w:styleId="3-210">
    <w:name w:val="清單表格 3 - 輔色 21"/>
    <w:basedOn w:val="a3"/>
    <w:uiPriority w:val="48"/>
    <w:tblPr>
      <w:tblBorders>
        <w:top w:val="single" w:sz="4" w:space="0" w:color="4BCAAD" w:themeColor="accent2"/>
        <w:left w:val="single" w:sz="4" w:space="0" w:color="4BCAAD" w:themeColor="accent2"/>
        <w:bottom w:val="single" w:sz="4" w:space="0" w:color="4BCAAD" w:themeColor="accent2"/>
        <w:right w:val="single" w:sz="4" w:space="0" w:color="4BCAA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CAAD" w:themeFill="accent2"/>
      </w:tcPr>
    </w:tblStylePr>
    <w:tblStylePr w:type="lastRow">
      <w:rPr>
        <w:b/>
        <w:bCs/>
      </w:rPr>
      <w:tblPr/>
      <w:tcPr>
        <w:tcBorders>
          <w:top w:val="double" w:sz="4" w:space="0" w:color="4BCAA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CAAD" w:themeColor="accent2"/>
          <w:right w:val="single" w:sz="4" w:space="0" w:color="4BCAAD" w:themeColor="accent2"/>
        </w:tcBorders>
      </w:tcPr>
    </w:tblStylePr>
    <w:tblStylePr w:type="band1Horz">
      <w:tblPr/>
      <w:tcPr>
        <w:tcBorders>
          <w:top w:val="single" w:sz="4" w:space="0" w:color="4BCAAD" w:themeColor="accent2"/>
          <w:bottom w:val="single" w:sz="4" w:space="0" w:color="4BCAA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CAAD" w:themeColor="accent2"/>
          <w:left w:val="nil"/>
        </w:tcBorders>
      </w:tcPr>
    </w:tblStylePr>
    <w:tblStylePr w:type="swCell">
      <w:tblPr/>
      <w:tcPr>
        <w:tcBorders>
          <w:top w:val="double" w:sz="4" w:space="0" w:color="4BCAAD" w:themeColor="accent2"/>
          <w:right w:val="nil"/>
        </w:tcBorders>
      </w:tcPr>
    </w:tblStylePr>
  </w:style>
  <w:style w:type="table" w:customStyle="1" w:styleId="3-310">
    <w:name w:val="清單表格 3 - 輔色 31"/>
    <w:basedOn w:val="a3"/>
    <w:uiPriority w:val="48"/>
    <w:tblPr>
      <w:tblBorders>
        <w:top w:val="single" w:sz="4" w:space="0" w:color="86C157" w:themeColor="accent3"/>
        <w:left w:val="single" w:sz="4" w:space="0" w:color="86C157" w:themeColor="accent3"/>
        <w:bottom w:val="single" w:sz="4" w:space="0" w:color="86C157" w:themeColor="accent3"/>
        <w:right w:val="single" w:sz="4" w:space="0" w:color="86C15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C157" w:themeFill="accent3"/>
      </w:tcPr>
    </w:tblStylePr>
    <w:tblStylePr w:type="lastRow">
      <w:rPr>
        <w:b/>
        <w:bCs/>
      </w:rPr>
      <w:tblPr/>
      <w:tcPr>
        <w:tcBorders>
          <w:top w:val="double" w:sz="4" w:space="0" w:color="86C15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C157" w:themeColor="accent3"/>
          <w:right w:val="single" w:sz="4" w:space="0" w:color="86C157" w:themeColor="accent3"/>
        </w:tcBorders>
      </w:tcPr>
    </w:tblStylePr>
    <w:tblStylePr w:type="band1Horz">
      <w:tblPr/>
      <w:tcPr>
        <w:tcBorders>
          <w:top w:val="single" w:sz="4" w:space="0" w:color="86C157" w:themeColor="accent3"/>
          <w:bottom w:val="single" w:sz="4" w:space="0" w:color="86C15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C157" w:themeColor="accent3"/>
          <w:left w:val="nil"/>
        </w:tcBorders>
      </w:tcPr>
    </w:tblStylePr>
    <w:tblStylePr w:type="swCell">
      <w:tblPr/>
      <w:tcPr>
        <w:tcBorders>
          <w:top w:val="double" w:sz="4" w:space="0" w:color="86C157" w:themeColor="accent3"/>
          <w:right w:val="nil"/>
        </w:tcBorders>
      </w:tcPr>
    </w:tblStylePr>
  </w:style>
  <w:style w:type="table" w:customStyle="1" w:styleId="3-410">
    <w:name w:val="清單表格 3 - 輔色 41"/>
    <w:basedOn w:val="a3"/>
    <w:uiPriority w:val="48"/>
    <w:tblPr>
      <w:tblBorders>
        <w:top w:val="single" w:sz="4" w:space="0" w:color="D99C3F" w:themeColor="accent4"/>
        <w:left w:val="single" w:sz="4" w:space="0" w:color="D99C3F" w:themeColor="accent4"/>
        <w:bottom w:val="single" w:sz="4" w:space="0" w:color="D99C3F" w:themeColor="accent4"/>
        <w:right w:val="single" w:sz="4" w:space="0" w:color="D99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9C3F" w:themeFill="accent4"/>
      </w:tcPr>
    </w:tblStylePr>
    <w:tblStylePr w:type="lastRow">
      <w:rPr>
        <w:b/>
        <w:bCs/>
      </w:rPr>
      <w:tblPr/>
      <w:tcPr>
        <w:tcBorders>
          <w:top w:val="double" w:sz="4" w:space="0" w:color="D99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9C3F" w:themeColor="accent4"/>
          <w:right w:val="single" w:sz="4" w:space="0" w:color="D99C3F" w:themeColor="accent4"/>
        </w:tcBorders>
      </w:tcPr>
    </w:tblStylePr>
    <w:tblStylePr w:type="band1Horz">
      <w:tblPr/>
      <w:tcPr>
        <w:tcBorders>
          <w:top w:val="single" w:sz="4" w:space="0" w:color="D99C3F" w:themeColor="accent4"/>
          <w:bottom w:val="single" w:sz="4" w:space="0" w:color="D99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9C3F" w:themeColor="accent4"/>
          <w:left w:val="nil"/>
        </w:tcBorders>
      </w:tcPr>
    </w:tblStylePr>
    <w:tblStylePr w:type="swCell">
      <w:tblPr/>
      <w:tcPr>
        <w:tcBorders>
          <w:top w:val="double" w:sz="4" w:space="0" w:color="D99C3F" w:themeColor="accent4"/>
          <w:right w:val="nil"/>
        </w:tcBorders>
      </w:tcPr>
    </w:tblStylePr>
  </w:style>
  <w:style w:type="table" w:customStyle="1" w:styleId="3-510">
    <w:name w:val="清單表格 3 - 輔色 51"/>
    <w:basedOn w:val="a3"/>
    <w:uiPriority w:val="48"/>
    <w:tblPr>
      <w:tblBorders>
        <w:top w:val="single" w:sz="4" w:space="0" w:color="CE6633" w:themeColor="accent5"/>
        <w:left w:val="single" w:sz="4" w:space="0" w:color="CE6633" w:themeColor="accent5"/>
        <w:bottom w:val="single" w:sz="4" w:space="0" w:color="CE6633" w:themeColor="accent5"/>
        <w:right w:val="single" w:sz="4" w:space="0" w:color="CE66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6633" w:themeFill="accent5"/>
      </w:tcPr>
    </w:tblStylePr>
    <w:tblStylePr w:type="lastRow">
      <w:rPr>
        <w:b/>
        <w:bCs/>
      </w:rPr>
      <w:tblPr/>
      <w:tcPr>
        <w:tcBorders>
          <w:top w:val="double" w:sz="4" w:space="0" w:color="CE66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6633" w:themeColor="accent5"/>
          <w:right w:val="single" w:sz="4" w:space="0" w:color="CE6633" w:themeColor="accent5"/>
        </w:tcBorders>
      </w:tcPr>
    </w:tblStylePr>
    <w:tblStylePr w:type="band1Horz">
      <w:tblPr/>
      <w:tcPr>
        <w:tcBorders>
          <w:top w:val="single" w:sz="4" w:space="0" w:color="CE6633" w:themeColor="accent5"/>
          <w:bottom w:val="single" w:sz="4" w:space="0" w:color="CE66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6633" w:themeColor="accent5"/>
          <w:left w:val="nil"/>
        </w:tcBorders>
      </w:tcPr>
    </w:tblStylePr>
    <w:tblStylePr w:type="swCell">
      <w:tblPr/>
      <w:tcPr>
        <w:tcBorders>
          <w:top w:val="double" w:sz="4" w:space="0" w:color="CE6633" w:themeColor="accent5"/>
          <w:right w:val="nil"/>
        </w:tcBorders>
      </w:tcPr>
    </w:tblStylePr>
  </w:style>
  <w:style w:type="table" w:customStyle="1" w:styleId="3-610">
    <w:name w:val="清單表格 3 - 輔色 61"/>
    <w:basedOn w:val="a3"/>
    <w:uiPriority w:val="48"/>
    <w:tblPr>
      <w:tblBorders>
        <w:top w:val="single" w:sz="4" w:space="0" w:color="A35DD1" w:themeColor="accent6"/>
        <w:left w:val="single" w:sz="4" w:space="0" w:color="A35DD1" w:themeColor="accent6"/>
        <w:bottom w:val="single" w:sz="4" w:space="0" w:color="A35DD1" w:themeColor="accent6"/>
        <w:right w:val="single" w:sz="4" w:space="0" w:color="A35DD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DD1" w:themeFill="accent6"/>
      </w:tcPr>
    </w:tblStylePr>
    <w:tblStylePr w:type="lastRow">
      <w:rPr>
        <w:b/>
        <w:bCs/>
      </w:rPr>
      <w:tblPr/>
      <w:tcPr>
        <w:tcBorders>
          <w:top w:val="double" w:sz="4" w:space="0" w:color="A35DD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DD1" w:themeColor="accent6"/>
          <w:right w:val="single" w:sz="4" w:space="0" w:color="A35DD1" w:themeColor="accent6"/>
        </w:tcBorders>
      </w:tcPr>
    </w:tblStylePr>
    <w:tblStylePr w:type="band1Horz">
      <w:tblPr/>
      <w:tcPr>
        <w:tcBorders>
          <w:top w:val="single" w:sz="4" w:space="0" w:color="A35DD1" w:themeColor="accent6"/>
          <w:bottom w:val="single" w:sz="4" w:space="0" w:color="A35DD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DD1" w:themeColor="accent6"/>
          <w:left w:val="nil"/>
        </w:tcBorders>
      </w:tcPr>
    </w:tblStylePr>
    <w:tblStylePr w:type="swCell">
      <w:tblPr/>
      <w:tcPr>
        <w:tcBorders>
          <w:top w:val="double" w:sz="4" w:space="0" w:color="A35DD1" w:themeColor="accent6"/>
          <w:right w:val="nil"/>
        </w:tcBorders>
      </w:tcPr>
    </w:tblStylePr>
  </w:style>
  <w:style w:type="table" w:customStyle="1" w:styleId="411">
    <w:name w:val="清單表格 41"/>
    <w:basedOn w:val="a3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單表格 4 - 輔色 11"/>
    <w:basedOn w:val="a3"/>
    <w:uiPriority w:val="49"/>
    <w:tblPr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A3EE" w:themeColor="accent1"/>
          <w:left w:val="single" w:sz="4" w:space="0" w:color="2FA3EE" w:themeColor="accent1"/>
          <w:bottom w:val="single" w:sz="4" w:space="0" w:color="2FA3EE" w:themeColor="accent1"/>
          <w:right w:val="single" w:sz="4" w:space="0" w:color="2FA3EE" w:themeColor="accent1"/>
          <w:insideH w:val="nil"/>
        </w:tcBorders>
        <w:shd w:val="clear" w:color="auto" w:fill="2FA3EE" w:themeFill="accent1"/>
      </w:tcPr>
    </w:tblStylePr>
    <w:tblStylePr w:type="lastRow">
      <w:rPr>
        <w:b/>
        <w:bCs/>
      </w:rPr>
      <w:tblPr/>
      <w:tcPr>
        <w:tcBorders>
          <w:top w:val="doub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customStyle="1" w:styleId="4-210">
    <w:name w:val="清單表格 4 - 輔色 21"/>
    <w:basedOn w:val="a3"/>
    <w:uiPriority w:val="49"/>
    <w:tblPr>
      <w:tblBorders>
        <w:top w:val="single" w:sz="4" w:space="0" w:color="92DFCD" w:themeColor="accent2" w:themeTint="99"/>
        <w:left w:val="single" w:sz="4" w:space="0" w:color="92DFCD" w:themeColor="accent2" w:themeTint="99"/>
        <w:bottom w:val="single" w:sz="4" w:space="0" w:color="92DFCD" w:themeColor="accent2" w:themeTint="99"/>
        <w:right w:val="single" w:sz="4" w:space="0" w:color="92DFCD" w:themeColor="accent2" w:themeTint="99"/>
        <w:insideH w:val="single" w:sz="4" w:space="0" w:color="92DF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CAAD" w:themeColor="accent2"/>
          <w:left w:val="single" w:sz="4" w:space="0" w:color="4BCAAD" w:themeColor="accent2"/>
          <w:bottom w:val="single" w:sz="4" w:space="0" w:color="4BCAAD" w:themeColor="accent2"/>
          <w:right w:val="single" w:sz="4" w:space="0" w:color="4BCAAD" w:themeColor="accent2"/>
          <w:insideH w:val="nil"/>
        </w:tcBorders>
        <w:shd w:val="clear" w:color="auto" w:fill="4BCAAD" w:themeFill="accent2"/>
      </w:tcPr>
    </w:tblStylePr>
    <w:tblStylePr w:type="lastRow">
      <w:rPr>
        <w:b/>
        <w:bCs/>
      </w:rPr>
      <w:tblPr/>
      <w:tcPr>
        <w:tcBorders>
          <w:top w:val="double" w:sz="4" w:space="0" w:color="92D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customStyle="1" w:styleId="4-310">
    <w:name w:val="清單表格 4 - 輔色 31"/>
    <w:basedOn w:val="a3"/>
    <w:uiPriority w:val="49"/>
    <w:tblPr>
      <w:tblBorders>
        <w:top w:val="single" w:sz="4" w:space="0" w:color="B6D99A" w:themeColor="accent3" w:themeTint="99"/>
        <w:left w:val="single" w:sz="4" w:space="0" w:color="B6D99A" w:themeColor="accent3" w:themeTint="99"/>
        <w:bottom w:val="single" w:sz="4" w:space="0" w:color="B6D99A" w:themeColor="accent3" w:themeTint="99"/>
        <w:right w:val="single" w:sz="4" w:space="0" w:color="B6D99A" w:themeColor="accent3" w:themeTint="99"/>
        <w:insideH w:val="single" w:sz="4" w:space="0" w:color="B6D9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157" w:themeColor="accent3"/>
          <w:left w:val="single" w:sz="4" w:space="0" w:color="86C157" w:themeColor="accent3"/>
          <w:bottom w:val="single" w:sz="4" w:space="0" w:color="86C157" w:themeColor="accent3"/>
          <w:right w:val="single" w:sz="4" w:space="0" w:color="86C157" w:themeColor="accent3"/>
          <w:insideH w:val="nil"/>
        </w:tcBorders>
        <w:shd w:val="clear" w:color="auto" w:fill="86C157" w:themeFill="accent3"/>
      </w:tcPr>
    </w:tblStylePr>
    <w:tblStylePr w:type="lastRow">
      <w:rPr>
        <w:b/>
        <w:bCs/>
      </w:rPr>
      <w:tblPr/>
      <w:tcPr>
        <w:tcBorders>
          <w:top w:val="double" w:sz="4" w:space="0" w:color="B6D9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customStyle="1" w:styleId="4-410">
    <w:name w:val="清單表格 4 - 輔色 41"/>
    <w:basedOn w:val="a3"/>
    <w:uiPriority w:val="49"/>
    <w:qFormat/>
    <w:tblPr>
      <w:tblBorders>
        <w:top w:val="single" w:sz="4" w:space="0" w:color="E8C38B" w:themeColor="accent4" w:themeTint="99"/>
        <w:left w:val="single" w:sz="4" w:space="0" w:color="E8C38B" w:themeColor="accent4" w:themeTint="99"/>
        <w:bottom w:val="single" w:sz="4" w:space="0" w:color="E8C38B" w:themeColor="accent4" w:themeTint="99"/>
        <w:right w:val="single" w:sz="4" w:space="0" w:color="E8C38B" w:themeColor="accent4" w:themeTint="99"/>
        <w:insideH w:val="single" w:sz="4" w:space="0" w:color="E8C3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9C3F" w:themeColor="accent4"/>
          <w:left w:val="single" w:sz="4" w:space="0" w:color="D99C3F" w:themeColor="accent4"/>
          <w:bottom w:val="single" w:sz="4" w:space="0" w:color="D99C3F" w:themeColor="accent4"/>
          <w:right w:val="single" w:sz="4" w:space="0" w:color="D99C3F" w:themeColor="accent4"/>
          <w:insideH w:val="nil"/>
        </w:tcBorders>
        <w:shd w:val="clear" w:color="auto" w:fill="D99C3F" w:themeFill="accent4"/>
      </w:tcPr>
    </w:tblStylePr>
    <w:tblStylePr w:type="lastRow">
      <w:rPr>
        <w:b/>
        <w:bCs/>
      </w:rPr>
      <w:tblPr/>
      <w:tcPr>
        <w:tcBorders>
          <w:top w:val="double" w:sz="4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customStyle="1" w:styleId="4-510">
    <w:name w:val="清單表格 4 - 輔色 51"/>
    <w:basedOn w:val="a3"/>
    <w:uiPriority w:val="49"/>
    <w:tblPr>
      <w:tblBorders>
        <w:top w:val="single" w:sz="4" w:space="0" w:color="E1A284" w:themeColor="accent5" w:themeTint="99"/>
        <w:left w:val="single" w:sz="4" w:space="0" w:color="E1A284" w:themeColor="accent5" w:themeTint="99"/>
        <w:bottom w:val="single" w:sz="4" w:space="0" w:color="E1A284" w:themeColor="accent5" w:themeTint="99"/>
        <w:right w:val="single" w:sz="4" w:space="0" w:color="E1A284" w:themeColor="accent5" w:themeTint="99"/>
        <w:insideH w:val="single" w:sz="4" w:space="0" w:color="E1A2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6633" w:themeColor="accent5"/>
          <w:left w:val="single" w:sz="4" w:space="0" w:color="CE6633" w:themeColor="accent5"/>
          <w:bottom w:val="single" w:sz="4" w:space="0" w:color="CE6633" w:themeColor="accent5"/>
          <w:right w:val="single" w:sz="4" w:space="0" w:color="CE6633" w:themeColor="accent5"/>
          <w:insideH w:val="nil"/>
        </w:tcBorders>
        <w:shd w:val="clear" w:color="auto" w:fill="CE6633" w:themeFill="accent5"/>
      </w:tcPr>
    </w:tblStylePr>
    <w:tblStylePr w:type="lastRow">
      <w:rPr>
        <w:b/>
        <w:bCs/>
      </w:rPr>
      <w:tblPr/>
      <w:tcPr>
        <w:tcBorders>
          <w:top w:val="double" w:sz="4" w:space="0" w:color="E1A2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customStyle="1" w:styleId="4-610">
    <w:name w:val="清單表格 4 - 輔色 61"/>
    <w:basedOn w:val="a3"/>
    <w:uiPriority w:val="49"/>
    <w:qFormat/>
    <w:tblPr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DD1" w:themeColor="accent6"/>
          <w:left w:val="single" w:sz="4" w:space="0" w:color="A35DD1" w:themeColor="accent6"/>
          <w:bottom w:val="single" w:sz="4" w:space="0" w:color="A35DD1" w:themeColor="accent6"/>
          <w:right w:val="single" w:sz="4" w:space="0" w:color="A35DD1" w:themeColor="accent6"/>
          <w:insideH w:val="nil"/>
        </w:tcBorders>
        <w:shd w:val="clear" w:color="auto" w:fill="A35DD1" w:themeFill="accent6"/>
      </w:tcPr>
    </w:tblStylePr>
    <w:tblStylePr w:type="lastRow">
      <w:rPr>
        <w:b/>
        <w:bCs/>
      </w:rPr>
      <w:tblPr/>
      <w:tcPr>
        <w:tcBorders>
          <w:top w:val="double" w:sz="4" w:space="0" w:color="C79D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customStyle="1" w:styleId="511">
    <w:name w:val="清單表格 5 深色1"/>
    <w:basedOn w:val="a3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單表格 5 深色 - 輔色 11"/>
    <w:basedOn w:val="a3"/>
    <w:uiPriority w:val="50"/>
    <w:rPr>
      <w:color w:val="FFFFFF" w:themeColor="background1"/>
    </w:rPr>
    <w:tblPr>
      <w:tblBorders>
        <w:top w:val="single" w:sz="24" w:space="0" w:color="2FA3EE" w:themeColor="accent1"/>
        <w:left w:val="single" w:sz="24" w:space="0" w:color="2FA3EE" w:themeColor="accent1"/>
        <w:bottom w:val="single" w:sz="24" w:space="0" w:color="2FA3EE" w:themeColor="accent1"/>
        <w:right w:val="single" w:sz="24" w:space="0" w:color="2FA3EE" w:themeColor="accent1"/>
      </w:tblBorders>
    </w:tblPr>
    <w:tcPr>
      <w:shd w:val="clear" w:color="auto" w:fill="2FA3E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單表格 5 深色 - 輔色 21"/>
    <w:basedOn w:val="a3"/>
    <w:uiPriority w:val="50"/>
    <w:qFormat/>
    <w:rPr>
      <w:color w:val="FFFFFF" w:themeColor="background1"/>
    </w:rPr>
    <w:tblPr>
      <w:tblBorders>
        <w:top w:val="single" w:sz="24" w:space="0" w:color="4BCAAD" w:themeColor="accent2"/>
        <w:left w:val="single" w:sz="24" w:space="0" w:color="4BCAAD" w:themeColor="accent2"/>
        <w:bottom w:val="single" w:sz="24" w:space="0" w:color="4BCAAD" w:themeColor="accent2"/>
        <w:right w:val="single" w:sz="24" w:space="0" w:color="4BCAAD" w:themeColor="accent2"/>
      </w:tblBorders>
    </w:tblPr>
    <w:tcPr>
      <w:shd w:val="clear" w:color="auto" w:fill="4BCAA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單表格 5 深色 - 輔色 31"/>
    <w:basedOn w:val="a3"/>
    <w:uiPriority w:val="50"/>
    <w:rPr>
      <w:color w:val="FFFFFF" w:themeColor="background1"/>
    </w:rPr>
    <w:tblPr>
      <w:tblBorders>
        <w:top w:val="single" w:sz="24" w:space="0" w:color="86C157" w:themeColor="accent3"/>
        <w:left w:val="single" w:sz="24" w:space="0" w:color="86C157" w:themeColor="accent3"/>
        <w:bottom w:val="single" w:sz="24" w:space="0" w:color="86C157" w:themeColor="accent3"/>
        <w:right w:val="single" w:sz="24" w:space="0" w:color="86C157" w:themeColor="accent3"/>
      </w:tblBorders>
    </w:tblPr>
    <w:tcPr>
      <w:shd w:val="clear" w:color="auto" w:fill="86C15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單表格 5 深色 - 輔色 41"/>
    <w:basedOn w:val="a3"/>
    <w:uiPriority w:val="50"/>
    <w:rPr>
      <w:color w:val="FFFFFF" w:themeColor="background1"/>
    </w:rPr>
    <w:tblPr>
      <w:tblBorders>
        <w:top w:val="single" w:sz="24" w:space="0" w:color="D99C3F" w:themeColor="accent4"/>
        <w:left w:val="single" w:sz="24" w:space="0" w:color="D99C3F" w:themeColor="accent4"/>
        <w:bottom w:val="single" w:sz="24" w:space="0" w:color="D99C3F" w:themeColor="accent4"/>
        <w:right w:val="single" w:sz="24" w:space="0" w:color="D99C3F" w:themeColor="accent4"/>
      </w:tblBorders>
    </w:tblPr>
    <w:tcPr>
      <w:shd w:val="clear" w:color="auto" w:fill="D99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單表格 5 深色 - 輔色 51"/>
    <w:basedOn w:val="a3"/>
    <w:uiPriority w:val="50"/>
    <w:rPr>
      <w:color w:val="FFFFFF" w:themeColor="background1"/>
    </w:rPr>
    <w:tblPr>
      <w:tblBorders>
        <w:top w:val="single" w:sz="24" w:space="0" w:color="CE6633" w:themeColor="accent5"/>
        <w:left w:val="single" w:sz="24" w:space="0" w:color="CE6633" w:themeColor="accent5"/>
        <w:bottom w:val="single" w:sz="24" w:space="0" w:color="CE6633" w:themeColor="accent5"/>
        <w:right w:val="single" w:sz="24" w:space="0" w:color="CE6633" w:themeColor="accent5"/>
      </w:tblBorders>
    </w:tblPr>
    <w:tcPr>
      <w:shd w:val="clear" w:color="auto" w:fill="CE66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單表格 5 深色 - 輔色 61"/>
    <w:basedOn w:val="a3"/>
    <w:uiPriority w:val="50"/>
    <w:rPr>
      <w:color w:val="FFFFFF" w:themeColor="background1"/>
    </w:rPr>
    <w:tblPr>
      <w:tblBorders>
        <w:top w:val="single" w:sz="24" w:space="0" w:color="A35DD1" w:themeColor="accent6"/>
        <w:left w:val="single" w:sz="24" w:space="0" w:color="A35DD1" w:themeColor="accent6"/>
        <w:bottom w:val="single" w:sz="24" w:space="0" w:color="A35DD1" w:themeColor="accent6"/>
        <w:right w:val="single" w:sz="24" w:space="0" w:color="A35DD1" w:themeColor="accent6"/>
      </w:tblBorders>
    </w:tblPr>
    <w:tcPr>
      <w:shd w:val="clear" w:color="auto" w:fill="A35DD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1">
    <w:name w:val="清單表格 6 彩色1"/>
    <w:basedOn w:val="a3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單表格 6 彩色 - 輔色 11"/>
    <w:basedOn w:val="a3"/>
    <w:uiPriority w:val="51"/>
    <w:rPr>
      <w:color w:val="107DC5" w:themeColor="accent1" w:themeShade="BF"/>
    </w:rPr>
    <w:tblPr>
      <w:tblBorders>
        <w:top w:val="single" w:sz="4" w:space="0" w:color="2FA3EE" w:themeColor="accent1"/>
        <w:bottom w:val="single" w:sz="4" w:space="0" w:color="2FA3E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A3E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A3E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table" w:customStyle="1" w:styleId="6-210">
    <w:name w:val="清單表格 6 彩色 - 輔色 21"/>
    <w:basedOn w:val="a3"/>
    <w:uiPriority w:val="51"/>
    <w:rPr>
      <w:color w:val="2FA085" w:themeColor="accent2" w:themeShade="BF"/>
    </w:rPr>
    <w:tblPr>
      <w:tblBorders>
        <w:top w:val="single" w:sz="4" w:space="0" w:color="4BCAAD" w:themeColor="accent2"/>
        <w:bottom w:val="single" w:sz="4" w:space="0" w:color="4BCAA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BCAA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BCAA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</w:style>
  <w:style w:type="table" w:customStyle="1" w:styleId="6-310">
    <w:name w:val="清單表格 6 彩色 - 輔色 31"/>
    <w:basedOn w:val="a3"/>
    <w:uiPriority w:val="51"/>
    <w:rPr>
      <w:color w:val="639938" w:themeColor="accent3" w:themeShade="BF"/>
    </w:rPr>
    <w:tblPr>
      <w:tblBorders>
        <w:top w:val="single" w:sz="4" w:space="0" w:color="86C157" w:themeColor="accent3"/>
        <w:bottom w:val="single" w:sz="4" w:space="0" w:color="86C15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C15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C1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</w:style>
  <w:style w:type="table" w:customStyle="1" w:styleId="6-410">
    <w:name w:val="清單表格 6 彩色 - 輔色 41"/>
    <w:basedOn w:val="a3"/>
    <w:uiPriority w:val="51"/>
    <w:rPr>
      <w:color w:val="AE7622" w:themeColor="accent4" w:themeShade="BF"/>
    </w:rPr>
    <w:tblPr>
      <w:tblBorders>
        <w:top w:val="single" w:sz="4" w:space="0" w:color="D99C3F" w:themeColor="accent4"/>
        <w:bottom w:val="single" w:sz="4" w:space="0" w:color="D99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99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</w:style>
  <w:style w:type="table" w:customStyle="1" w:styleId="6-510">
    <w:name w:val="清單表格 6 彩色 - 輔色 51"/>
    <w:basedOn w:val="a3"/>
    <w:uiPriority w:val="51"/>
    <w:qFormat/>
    <w:rPr>
      <w:color w:val="9B4B25" w:themeColor="accent5" w:themeShade="BF"/>
    </w:rPr>
    <w:tblPr>
      <w:tblBorders>
        <w:top w:val="single" w:sz="4" w:space="0" w:color="CE6633" w:themeColor="accent5"/>
        <w:bottom w:val="single" w:sz="4" w:space="0" w:color="CE66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E66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E66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</w:style>
  <w:style w:type="table" w:customStyle="1" w:styleId="6-610">
    <w:name w:val="清單表格 6 彩色 - 輔色 61"/>
    <w:basedOn w:val="a3"/>
    <w:uiPriority w:val="51"/>
    <w:rPr>
      <w:color w:val="7D32AF" w:themeColor="accent6" w:themeShade="BF"/>
    </w:rPr>
    <w:tblPr>
      <w:tblBorders>
        <w:top w:val="single" w:sz="4" w:space="0" w:color="A35DD1" w:themeColor="accent6"/>
        <w:bottom w:val="single" w:sz="4" w:space="0" w:color="A35DD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DD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D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</w:style>
  <w:style w:type="table" w:customStyle="1" w:styleId="711">
    <w:name w:val="清單表格 7 彩色1"/>
    <w:basedOn w:val="a3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單表格 7 彩色 - 輔色 11"/>
    <w:basedOn w:val="a3"/>
    <w:uiPriority w:val="52"/>
    <w:rPr>
      <w:color w:val="107DC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A3E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A3E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A3E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A3E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單表格 7 彩色 - 輔色 21"/>
    <w:basedOn w:val="a3"/>
    <w:uiPriority w:val="52"/>
    <w:qFormat/>
    <w:rPr>
      <w:color w:val="2FA085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CAA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CAA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CAA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CAA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EE" w:themeFill="accent2" w:themeFillTint="33"/>
      </w:tcPr>
    </w:tblStylePr>
    <w:tblStylePr w:type="band1Horz">
      <w:tblPr/>
      <w:tcPr>
        <w:shd w:val="clear" w:color="auto" w:fill="DAF4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單表格 7 彩色 - 輔色 31"/>
    <w:basedOn w:val="a3"/>
    <w:uiPriority w:val="52"/>
    <w:rPr>
      <w:color w:val="639938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15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15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15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15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3" w:themeFillTint="33"/>
      </w:tcPr>
    </w:tblStylePr>
    <w:tblStylePr w:type="band1Horz">
      <w:tblPr/>
      <w:tcPr>
        <w:shd w:val="clear" w:color="auto" w:fill="E6F2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單表格 7 彩色 - 輔色 41"/>
    <w:basedOn w:val="a3"/>
    <w:uiPriority w:val="52"/>
    <w:rPr>
      <w:color w:val="AE7622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9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9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9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9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BD8" w:themeFill="accent4" w:themeFillTint="33"/>
      </w:tcPr>
    </w:tblStylePr>
    <w:tblStylePr w:type="band1Horz">
      <w:tblPr/>
      <w:tcPr>
        <w:shd w:val="clear" w:color="auto" w:fill="F7EB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單表格 7 彩色 - 輔色 51"/>
    <w:basedOn w:val="a3"/>
    <w:uiPriority w:val="52"/>
    <w:rPr>
      <w:color w:val="9B4B25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66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66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66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66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E0D6" w:themeFill="accent5" w:themeFillTint="33"/>
      </w:tcPr>
    </w:tblStylePr>
    <w:tblStylePr w:type="band1Horz">
      <w:tblPr/>
      <w:tcPr>
        <w:shd w:val="clear" w:color="auto" w:fill="F5E0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單表格 7 彩色 - 輔色 61"/>
    <w:basedOn w:val="a3"/>
    <w:uiPriority w:val="52"/>
    <w:rPr>
      <w:color w:val="7D32AF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DD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DD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DD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DD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f9">
    <w:name w:val="巨集文字 字元"/>
    <w:basedOn w:val="a2"/>
    <w:link w:val="aff8"/>
    <w:uiPriority w:val="99"/>
    <w:semiHidden/>
    <w:rPr>
      <w:rFonts w:ascii="Consolas" w:hAnsi="Consolas"/>
      <w:szCs w:val="20"/>
    </w:rPr>
  </w:style>
  <w:style w:type="character" w:customStyle="1" w:styleId="affb">
    <w:name w:val="訊息欄位名稱 字元"/>
    <w:basedOn w:val="a2"/>
    <w:link w:val="affa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1f4">
    <w:name w:val="無間距1"/>
    <w:uiPriority w:val="1"/>
    <w:unhideWhenUsed/>
    <w:rPr>
      <w:rFonts w:asciiTheme="minorHAnsi" w:eastAsia="新細明體" w:hAnsiTheme="minorHAnsi" w:cstheme="minorBidi"/>
      <w:sz w:val="22"/>
      <w:szCs w:val="22"/>
      <w:lang w:eastAsia="zh-CN"/>
    </w:rPr>
  </w:style>
  <w:style w:type="character" w:customStyle="1" w:styleId="affe">
    <w:name w:val="註釋標題 字元"/>
    <w:basedOn w:val="a2"/>
    <w:link w:val="affd"/>
    <w:uiPriority w:val="99"/>
    <w:semiHidden/>
  </w:style>
  <w:style w:type="character" w:customStyle="1" w:styleId="1f5">
    <w:name w:val="預留位置文字1"/>
    <w:basedOn w:val="a2"/>
    <w:uiPriority w:val="99"/>
    <w:semiHidden/>
    <w:rPr>
      <w:color w:val="595959" w:themeColor="text1" w:themeTint="A6"/>
    </w:rPr>
  </w:style>
  <w:style w:type="table" w:customStyle="1" w:styleId="112">
    <w:name w:val="純表格 11"/>
    <w:basedOn w:val="a3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純表格 21"/>
    <w:basedOn w:val="a3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純表格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純表格 41"/>
    <w:basedOn w:val="a3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純表格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fff0">
    <w:name w:val="純文字 字元"/>
    <w:basedOn w:val="a2"/>
    <w:link w:val="afff"/>
    <w:uiPriority w:val="99"/>
    <w:semiHidden/>
    <w:rPr>
      <w:rFonts w:ascii="Consolas" w:hAnsi="Consolas"/>
      <w:szCs w:val="21"/>
    </w:rPr>
  </w:style>
  <w:style w:type="paragraph" w:customStyle="1" w:styleId="1f6">
    <w:name w:val="引文1"/>
    <w:basedOn w:val="a1"/>
    <w:next w:val="a1"/>
    <w:link w:val="afffff3"/>
    <w:uiPriority w:val="29"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f3">
    <w:name w:val="引文 字元"/>
    <w:basedOn w:val="a2"/>
    <w:link w:val="1f6"/>
    <w:uiPriority w:val="29"/>
    <w:semiHidden/>
    <w:rPr>
      <w:i/>
      <w:iCs/>
      <w:color w:val="404040" w:themeColor="text1" w:themeTint="BF"/>
    </w:rPr>
  </w:style>
  <w:style w:type="character" w:customStyle="1" w:styleId="afff2">
    <w:name w:val="問候 字元"/>
    <w:basedOn w:val="a2"/>
    <w:link w:val="afff1"/>
    <w:uiPriority w:val="99"/>
    <w:semiHidden/>
  </w:style>
  <w:style w:type="character" w:customStyle="1" w:styleId="afff4">
    <w:name w:val="簽名 字元"/>
    <w:basedOn w:val="a2"/>
    <w:link w:val="afff3"/>
    <w:uiPriority w:val="99"/>
    <w:semiHidden/>
  </w:style>
  <w:style w:type="character" w:customStyle="1" w:styleId="1f7">
    <w:name w:val="區別強調1"/>
    <w:basedOn w:val="a2"/>
    <w:uiPriority w:val="19"/>
    <w:unhideWhenUsed/>
    <w:qFormat/>
    <w:rPr>
      <w:i/>
      <w:iCs/>
      <w:color w:val="404040" w:themeColor="text1" w:themeTint="BF"/>
    </w:rPr>
  </w:style>
  <w:style w:type="character" w:customStyle="1" w:styleId="1f8">
    <w:name w:val="區別參考1"/>
    <w:basedOn w:val="a2"/>
    <w:uiPriority w:val="31"/>
    <w:unhideWhenUsed/>
    <w:qFormat/>
    <w:rPr>
      <w:smallCaps/>
      <w:color w:val="595959" w:themeColor="text1" w:themeTint="A6"/>
    </w:rPr>
  </w:style>
  <w:style w:type="table" w:customStyle="1" w:styleId="1f9">
    <w:name w:val="表格格線 (淺色)1"/>
    <w:basedOn w:val="a3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410">
    <w:name w:val="淺色清單 - 輔色 41"/>
    <w:basedOn w:val="a3"/>
    <w:uiPriority w:val="61"/>
    <w:unhideWhenUsed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310">
    <w:name w:val="淺色清單 - 輔色 31"/>
    <w:basedOn w:val="a3"/>
    <w:uiPriority w:val="61"/>
    <w:unhideWhenUsed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fa">
    <w:name w:val="未解析的提及項目1"/>
    <w:basedOn w:val="a2"/>
    <w:uiPriority w:val="99"/>
    <w:unhideWhenUsed/>
    <w:rPr>
      <w:color w:val="808080"/>
      <w:shd w:val="clear" w:color="auto" w:fill="E6E6E6"/>
    </w:rPr>
  </w:style>
  <w:style w:type="character" w:customStyle="1" w:styleId="ilh-page">
    <w:name w:val="ilh-page"/>
    <w:basedOn w:val="a2"/>
  </w:style>
  <w:style w:type="character" w:customStyle="1" w:styleId="2f7">
    <w:name w:val="未解析的提及項目2"/>
    <w:basedOn w:val="a2"/>
    <w:uiPriority w:val="99"/>
    <w:unhideWhenUsed/>
    <w:rPr>
      <w:color w:val="808080"/>
      <w:shd w:val="clear" w:color="auto" w:fill="E6E6E6"/>
    </w:rPr>
  </w:style>
  <w:style w:type="character" w:customStyle="1" w:styleId="provider-link">
    <w:name w:val="provider-link"/>
    <w:basedOn w:val="a2"/>
    <w:qFormat/>
  </w:style>
  <w:style w:type="paragraph" w:styleId="afffff4">
    <w:name w:val="List Paragraph"/>
    <w:basedOn w:val="a1"/>
    <w:uiPriority w:val="99"/>
    <w:rsid w:val="007F50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7489;&#36814;&#20351;&#29992;%20Word(3).dotx" TargetMode="External"/></Relationships>
</file>

<file path=word/theme/theme1.xml><?xml version="1.0" encoding="utf-8"?>
<a:theme xmlns:a="http://schemas.openxmlformats.org/drawingml/2006/main" name="小水滴">
  <a:themeElements>
    <a:clrScheme name="小水滴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小水滴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小水滴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6A137-A7C3-4912-9CE7-5D09EE9F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歡迎使用 Word(3)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2</cp:revision>
  <cp:lastPrinted>2021-03-09T04:36:00Z</cp:lastPrinted>
  <dcterms:created xsi:type="dcterms:W3CDTF">2021-03-23T01:27:00Z</dcterms:created>
  <dcterms:modified xsi:type="dcterms:W3CDTF">2021-03-23T01:27:00Z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1033-10.1.0.5614</vt:lpwstr>
  </property>
</Properties>
</file>